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C32" w:rsidRDefault="000B0C32" w:rsidP="000B0C32">
      <w:pPr>
        <w:jc w:val="center"/>
        <w:outlineLvl w:val="0"/>
        <w:rPr>
          <w:b/>
          <w:sz w:val="28"/>
          <w:szCs w:val="28"/>
        </w:rPr>
      </w:pPr>
      <w:r>
        <w:rPr>
          <w:b/>
          <w:sz w:val="28"/>
          <w:szCs w:val="28"/>
        </w:rPr>
        <w:t>АДМИНИСТРАЦИЯ ИЛЬИНСКОГО СЕЛЬСОВЕТА</w:t>
      </w:r>
    </w:p>
    <w:p w:rsidR="000B0C32" w:rsidRDefault="000B0C32" w:rsidP="000B0C32">
      <w:pPr>
        <w:jc w:val="center"/>
        <w:outlineLvl w:val="0"/>
        <w:rPr>
          <w:b/>
          <w:sz w:val="28"/>
          <w:szCs w:val="28"/>
        </w:rPr>
      </w:pPr>
      <w:r>
        <w:rPr>
          <w:b/>
          <w:sz w:val="28"/>
          <w:szCs w:val="28"/>
        </w:rPr>
        <w:t>ДОВОЛЕНСКОГО РАЙОНА НОВОСИБИРСКОЙ ОБЛАСТИ</w:t>
      </w:r>
    </w:p>
    <w:p w:rsidR="000B0C32" w:rsidRDefault="000B0C32" w:rsidP="000B0C32">
      <w:pPr>
        <w:jc w:val="center"/>
        <w:rPr>
          <w:b/>
          <w:sz w:val="28"/>
          <w:szCs w:val="28"/>
        </w:rPr>
      </w:pPr>
    </w:p>
    <w:p w:rsidR="000B0C32" w:rsidRDefault="00BC2097" w:rsidP="000B0C32">
      <w:pPr>
        <w:jc w:val="center"/>
        <w:outlineLvl w:val="0"/>
        <w:rPr>
          <w:b/>
          <w:sz w:val="28"/>
          <w:szCs w:val="28"/>
        </w:rPr>
      </w:pPr>
      <w:r>
        <w:rPr>
          <w:b/>
          <w:sz w:val="28"/>
          <w:szCs w:val="28"/>
        </w:rPr>
        <w:t>ПОСТАНОВЛЕНИЕ</w:t>
      </w:r>
    </w:p>
    <w:p w:rsidR="000B0C32" w:rsidRDefault="000B0C32" w:rsidP="000B0C32">
      <w:pPr>
        <w:rPr>
          <w:sz w:val="28"/>
          <w:szCs w:val="28"/>
        </w:rPr>
      </w:pPr>
    </w:p>
    <w:p w:rsidR="000B0C32" w:rsidRPr="000B0C32" w:rsidRDefault="00217621" w:rsidP="000B0C32">
      <w:pPr>
        <w:rPr>
          <w:b/>
          <w:sz w:val="28"/>
          <w:szCs w:val="28"/>
        </w:rPr>
      </w:pPr>
      <w:r>
        <w:rPr>
          <w:b/>
          <w:sz w:val="28"/>
          <w:szCs w:val="28"/>
        </w:rPr>
        <w:t>от 24</w:t>
      </w:r>
      <w:r w:rsidR="00C73BFD">
        <w:rPr>
          <w:b/>
          <w:sz w:val="28"/>
          <w:szCs w:val="28"/>
        </w:rPr>
        <w:t>.0</w:t>
      </w:r>
      <w:r w:rsidR="00BC2097">
        <w:rPr>
          <w:b/>
          <w:sz w:val="28"/>
          <w:szCs w:val="28"/>
        </w:rPr>
        <w:t>6</w:t>
      </w:r>
      <w:r w:rsidR="000B0C32" w:rsidRPr="000B0C32">
        <w:rPr>
          <w:b/>
          <w:sz w:val="28"/>
          <w:szCs w:val="28"/>
        </w:rPr>
        <w:t>.201</w:t>
      </w:r>
      <w:r>
        <w:rPr>
          <w:b/>
          <w:sz w:val="28"/>
          <w:szCs w:val="28"/>
        </w:rPr>
        <w:t>9</w:t>
      </w:r>
      <w:r w:rsidR="000B0C32" w:rsidRPr="000B0C32">
        <w:rPr>
          <w:b/>
          <w:sz w:val="28"/>
          <w:szCs w:val="28"/>
        </w:rPr>
        <w:t xml:space="preserve"> г.                                                                                           </w:t>
      </w:r>
      <w:r>
        <w:rPr>
          <w:b/>
          <w:sz w:val="28"/>
          <w:szCs w:val="28"/>
        </w:rPr>
        <w:t xml:space="preserve">        </w:t>
      </w:r>
      <w:r w:rsidR="000B0C32" w:rsidRPr="000B0C32">
        <w:rPr>
          <w:b/>
          <w:sz w:val="28"/>
          <w:szCs w:val="28"/>
        </w:rPr>
        <w:t xml:space="preserve"> № </w:t>
      </w:r>
      <w:r w:rsidR="00BC2097">
        <w:rPr>
          <w:b/>
          <w:sz w:val="28"/>
          <w:szCs w:val="28"/>
        </w:rPr>
        <w:t>38</w:t>
      </w:r>
      <w:r>
        <w:rPr>
          <w:b/>
          <w:sz w:val="28"/>
          <w:szCs w:val="28"/>
        </w:rPr>
        <w:t>а</w:t>
      </w:r>
    </w:p>
    <w:p w:rsidR="000B0C32" w:rsidRPr="000B0C32" w:rsidRDefault="000B0C32" w:rsidP="000B0C32">
      <w:pPr>
        <w:jc w:val="center"/>
        <w:rPr>
          <w:b/>
          <w:sz w:val="28"/>
          <w:szCs w:val="28"/>
        </w:rPr>
      </w:pPr>
      <w:proofErr w:type="gramStart"/>
      <w:r w:rsidRPr="000B0C32">
        <w:rPr>
          <w:b/>
          <w:sz w:val="28"/>
          <w:szCs w:val="28"/>
        </w:rPr>
        <w:t>с</w:t>
      </w:r>
      <w:proofErr w:type="gramEnd"/>
      <w:r w:rsidRPr="000B0C32">
        <w:rPr>
          <w:b/>
          <w:sz w:val="28"/>
          <w:szCs w:val="28"/>
        </w:rPr>
        <w:t>. Ильинка</w:t>
      </w:r>
    </w:p>
    <w:p w:rsidR="000B0C32" w:rsidRDefault="000B0C32" w:rsidP="000B0C32">
      <w:pPr>
        <w:jc w:val="both"/>
        <w:rPr>
          <w:sz w:val="28"/>
          <w:szCs w:val="28"/>
        </w:rPr>
      </w:pPr>
    </w:p>
    <w:p w:rsidR="00DE4826" w:rsidRPr="00DE4826" w:rsidRDefault="00DE4826" w:rsidP="00BC2097">
      <w:pPr>
        <w:spacing w:after="240" w:line="322" w:lineRule="exact"/>
        <w:ind w:left="20"/>
        <w:jc w:val="center"/>
        <w:outlineLvl w:val="2"/>
        <w:rPr>
          <w:b/>
          <w:sz w:val="28"/>
          <w:szCs w:val="28"/>
        </w:rPr>
      </w:pPr>
      <w:bookmarkStart w:id="0" w:name="bookmark1"/>
      <w:r w:rsidRPr="00DE4826">
        <w:rPr>
          <w:b/>
          <w:sz w:val="28"/>
          <w:szCs w:val="28"/>
        </w:rPr>
        <w:t>«Об утверждении актуализированной схемы теплоснабжения</w:t>
      </w:r>
      <w:r w:rsidRPr="00DE4826">
        <w:rPr>
          <w:b/>
          <w:sz w:val="28"/>
          <w:szCs w:val="28"/>
        </w:rPr>
        <w:br/>
      </w:r>
      <w:r>
        <w:rPr>
          <w:b/>
          <w:sz w:val="28"/>
          <w:szCs w:val="28"/>
        </w:rPr>
        <w:t>Ильинского</w:t>
      </w:r>
      <w:r w:rsidRPr="00DE4826">
        <w:rPr>
          <w:b/>
          <w:sz w:val="28"/>
          <w:szCs w:val="28"/>
        </w:rPr>
        <w:t xml:space="preserve"> сельсовета на </w:t>
      </w:r>
      <w:r w:rsidR="00217621">
        <w:rPr>
          <w:b/>
          <w:sz w:val="28"/>
          <w:szCs w:val="28"/>
        </w:rPr>
        <w:t xml:space="preserve"> </w:t>
      </w:r>
      <w:r w:rsidR="004B4CAD">
        <w:rPr>
          <w:b/>
          <w:sz w:val="28"/>
          <w:szCs w:val="28"/>
        </w:rPr>
        <w:t xml:space="preserve"> 2020</w:t>
      </w:r>
      <w:r w:rsidRPr="00DE4826">
        <w:rPr>
          <w:b/>
          <w:sz w:val="28"/>
          <w:szCs w:val="28"/>
        </w:rPr>
        <w:t xml:space="preserve"> год</w:t>
      </w:r>
      <w:r w:rsidR="004B4CAD">
        <w:rPr>
          <w:b/>
          <w:sz w:val="28"/>
          <w:szCs w:val="28"/>
        </w:rPr>
        <w:t>ы</w:t>
      </w:r>
      <w:r w:rsidRPr="00DE4826">
        <w:rPr>
          <w:b/>
          <w:sz w:val="28"/>
          <w:szCs w:val="28"/>
        </w:rPr>
        <w:t>»</w:t>
      </w:r>
      <w:bookmarkEnd w:id="0"/>
    </w:p>
    <w:p w:rsidR="00DE4826" w:rsidRPr="00DE4826" w:rsidRDefault="00DE4826" w:rsidP="00DE4826">
      <w:pPr>
        <w:spacing w:line="322" w:lineRule="exact"/>
        <w:ind w:firstLine="800"/>
        <w:jc w:val="both"/>
        <w:rPr>
          <w:sz w:val="28"/>
          <w:szCs w:val="28"/>
        </w:rPr>
      </w:pPr>
      <w:proofErr w:type="gramStart"/>
      <w:r w:rsidRPr="00DE4826">
        <w:rPr>
          <w:sz w:val="28"/>
          <w:szCs w:val="28"/>
        </w:rPr>
        <w:t xml:space="preserve">В соответствии с постановлением правительства Российской Федерации: от 22.02.2012г. № 154 «О требованиях к схемам теплоснабжения, порядку их разработки и утверждения», методических рекомендаций по разработке схем теплоснабжения, утвержденных совместным Приказом Министерства энергетики РФ и Министерством регионального развития РФ от 29.12.2012 № 565/667, Федерального закона от 27.07.2010 г. № 190- ФЗ «О теплоснабжении», руководствуясь Уставом </w:t>
      </w:r>
      <w:r>
        <w:rPr>
          <w:sz w:val="28"/>
          <w:szCs w:val="28"/>
        </w:rPr>
        <w:t>Ильинского</w:t>
      </w:r>
      <w:r w:rsidRPr="00DE4826">
        <w:rPr>
          <w:sz w:val="28"/>
          <w:szCs w:val="28"/>
        </w:rPr>
        <w:t xml:space="preserve"> сельсовета</w:t>
      </w:r>
      <w:r w:rsidR="00DF2E9D">
        <w:rPr>
          <w:sz w:val="28"/>
          <w:szCs w:val="28"/>
        </w:rPr>
        <w:t>, администрация Ильинского сельсовета Доволенского района</w:t>
      </w:r>
      <w:proofErr w:type="gramEnd"/>
      <w:r w:rsidR="00DF2E9D">
        <w:rPr>
          <w:sz w:val="28"/>
          <w:szCs w:val="28"/>
        </w:rPr>
        <w:t xml:space="preserve"> Новосибирской области, постановляет</w:t>
      </w:r>
      <w:r w:rsidRPr="00DE4826">
        <w:rPr>
          <w:sz w:val="28"/>
          <w:szCs w:val="28"/>
        </w:rPr>
        <w:t>:</w:t>
      </w:r>
    </w:p>
    <w:p w:rsidR="00DE4826" w:rsidRPr="00DE4826" w:rsidRDefault="00DE4826" w:rsidP="00DE4826">
      <w:pPr>
        <w:tabs>
          <w:tab w:val="left" w:pos="1177"/>
        </w:tabs>
        <w:suppressAutoHyphens/>
        <w:spacing w:line="365" w:lineRule="exact"/>
        <w:jc w:val="both"/>
        <w:outlineLvl w:val="1"/>
        <w:rPr>
          <w:sz w:val="28"/>
          <w:szCs w:val="28"/>
        </w:rPr>
      </w:pPr>
      <w:bookmarkStart w:id="1" w:name="bookmark2"/>
      <w:r w:rsidRPr="00DE4826">
        <w:rPr>
          <w:sz w:val="28"/>
          <w:szCs w:val="28"/>
        </w:rPr>
        <w:t xml:space="preserve">1. Утвердить актуализированную схему теплоснабжения </w:t>
      </w:r>
      <w:r>
        <w:rPr>
          <w:sz w:val="28"/>
          <w:szCs w:val="28"/>
        </w:rPr>
        <w:t>Ильинского</w:t>
      </w:r>
      <w:r w:rsidRPr="00DE4826">
        <w:rPr>
          <w:sz w:val="28"/>
          <w:szCs w:val="28"/>
        </w:rPr>
        <w:t xml:space="preserve"> сельсовета на 20</w:t>
      </w:r>
      <w:r w:rsidR="00217621">
        <w:rPr>
          <w:sz w:val="28"/>
          <w:szCs w:val="28"/>
        </w:rPr>
        <w:t xml:space="preserve">20 </w:t>
      </w:r>
      <w:r w:rsidRPr="00DE4826">
        <w:rPr>
          <w:sz w:val="28"/>
          <w:szCs w:val="28"/>
        </w:rPr>
        <w:t>год (схема прилагается).</w:t>
      </w:r>
      <w:bookmarkEnd w:id="1"/>
    </w:p>
    <w:p w:rsidR="00DE4826" w:rsidRPr="00DE4826" w:rsidRDefault="00DE4826" w:rsidP="00DE4826">
      <w:pPr>
        <w:tabs>
          <w:tab w:val="left" w:pos="1056"/>
        </w:tabs>
        <w:suppressAutoHyphens/>
        <w:spacing w:line="326" w:lineRule="exact"/>
        <w:jc w:val="both"/>
        <w:rPr>
          <w:sz w:val="28"/>
          <w:szCs w:val="28"/>
        </w:rPr>
      </w:pPr>
      <w:r w:rsidRPr="00DE4826">
        <w:rPr>
          <w:sz w:val="28"/>
          <w:szCs w:val="28"/>
        </w:rPr>
        <w:t>2. Опубликовать настоящее Распоряжение в периодическом печатном издании «</w:t>
      </w:r>
      <w:r>
        <w:rPr>
          <w:sz w:val="28"/>
          <w:szCs w:val="28"/>
        </w:rPr>
        <w:t>Ильинский</w:t>
      </w:r>
      <w:r w:rsidRPr="00DE4826">
        <w:rPr>
          <w:sz w:val="28"/>
          <w:szCs w:val="28"/>
        </w:rPr>
        <w:t xml:space="preserve"> вестник».</w:t>
      </w:r>
    </w:p>
    <w:p w:rsidR="00DE4826" w:rsidRPr="00DE4826" w:rsidRDefault="00DE4826" w:rsidP="00DE4826">
      <w:pPr>
        <w:tabs>
          <w:tab w:val="left" w:pos="1177"/>
        </w:tabs>
        <w:suppressAutoHyphens/>
        <w:spacing w:line="341" w:lineRule="exact"/>
        <w:jc w:val="both"/>
        <w:rPr>
          <w:sz w:val="28"/>
          <w:szCs w:val="28"/>
        </w:rPr>
      </w:pPr>
      <w:r w:rsidRPr="00DE4826">
        <w:rPr>
          <w:sz w:val="28"/>
          <w:szCs w:val="28"/>
        </w:rPr>
        <w:t>3. Настоящее распоряжение вступает в законную силу со дня его подписания.</w:t>
      </w:r>
    </w:p>
    <w:p w:rsidR="00DE4826" w:rsidRPr="00DE4826" w:rsidRDefault="00DE4826" w:rsidP="00DE4826">
      <w:pPr>
        <w:tabs>
          <w:tab w:val="left" w:pos="1141"/>
        </w:tabs>
        <w:suppressAutoHyphens/>
        <w:spacing w:line="260" w:lineRule="exact"/>
        <w:jc w:val="both"/>
        <w:rPr>
          <w:sz w:val="28"/>
          <w:szCs w:val="28"/>
        </w:rPr>
      </w:pPr>
      <w:r w:rsidRPr="00DE4826">
        <w:rPr>
          <w:sz w:val="28"/>
          <w:szCs w:val="28"/>
        </w:rPr>
        <w:t xml:space="preserve">4. </w:t>
      </w:r>
      <w:proofErr w:type="gramStart"/>
      <w:r w:rsidRPr="00DE4826">
        <w:rPr>
          <w:sz w:val="28"/>
          <w:szCs w:val="28"/>
        </w:rPr>
        <w:t>Контроль за</w:t>
      </w:r>
      <w:proofErr w:type="gramEnd"/>
      <w:r w:rsidRPr="00DE4826">
        <w:rPr>
          <w:sz w:val="28"/>
          <w:szCs w:val="28"/>
        </w:rPr>
        <w:t xml:space="preserve"> выполнением Распоряжения оставляю за собой.</w:t>
      </w:r>
    </w:p>
    <w:p w:rsidR="00DE4826" w:rsidRDefault="00DE4826" w:rsidP="00DE4826">
      <w:pPr>
        <w:tabs>
          <w:tab w:val="left" w:pos="2040"/>
        </w:tabs>
        <w:suppressAutoHyphens/>
        <w:rPr>
          <w:sz w:val="20"/>
          <w:szCs w:val="20"/>
          <w:lang w:eastAsia="ar-SA"/>
        </w:rPr>
      </w:pPr>
    </w:p>
    <w:p w:rsidR="00DE4826" w:rsidRPr="00DE4D22" w:rsidRDefault="00DE4826" w:rsidP="00DE4826">
      <w:pPr>
        <w:tabs>
          <w:tab w:val="left" w:pos="2040"/>
        </w:tabs>
        <w:suppressAutoHyphens/>
        <w:rPr>
          <w:sz w:val="20"/>
          <w:szCs w:val="20"/>
          <w:lang w:eastAsia="ar-SA"/>
        </w:rPr>
      </w:pPr>
    </w:p>
    <w:p w:rsidR="00DE4826" w:rsidRPr="00DE4D22" w:rsidRDefault="00DE4826" w:rsidP="00DE4826">
      <w:pPr>
        <w:tabs>
          <w:tab w:val="left" w:pos="2040"/>
        </w:tabs>
        <w:suppressAutoHyphens/>
        <w:rPr>
          <w:sz w:val="20"/>
          <w:szCs w:val="20"/>
          <w:lang w:eastAsia="ar-SA"/>
        </w:rPr>
      </w:pPr>
    </w:p>
    <w:p w:rsidR="00DF2E9D" w:rsidRDefault="000B0C32" w:rsidP="000B0C32">
      <w:pPr>
        <w:outlineLvl w:val="0"/>
        <w:rPr>
          <w:sz w:val="28"/>
          <w:szCs w:val="28"/>
        </w:rPr>
      </w:pPr>
      <w:r>
        <w:rPr>
          <w:sz w:val="28"/>
          <w:szCs w:val="28"/>
        </w:rPr>
        <w:t>Глава Ильинского сельсовета</w:t>
      </w:r>
    </w:p>
    <w:p w:rsidR="00DF2E9D" w:rsidRDefault="00DF2E9D" w:rsidP="000B0C32">
      <w:pPr>
        <w:outlineLvl w:val="0"/>
        <w:rPr>
          <w:sz w:val="28"/>
          <w:szCs w:val="28"/>
        </w:rPr>
      </w:pPr>
      <w:r>
        <w:rPr>
          <w:sz w:val="28"/>
          <w:szCs w:val="28"/>
        </w:rPr>
        <w:t>Доволенского района</w:t>
      </w:r>
    </w:p>
    <w:p w:rsidR="000B0C32" w:rsidRDefault="00DF2E9D" w:rsidP="000B0C32">
      <w:pPr>
        <w:outlineLvl w:val="0"/>
        <w:rPr>
          <w:sz w:val="28"/>
          <w:szCs w:val="28"/>
        </w:rPr>
      </w:pPr>
      <w:r>
        <w:rPr>
          <w:sz w:val="28"/>
          <w:szCs w:val="28"/>
        </w:rPr>
        <w:t>Новосибирской области</w:t>
      </w:r>
      <w:r w:rsidR="000B0C32">
        <w:rPr>
          <w:sz w:val="28"/>
          <w:szCs w:val="28"/>
        </w:rPr>
        <w:t xml:space="preserve">:  </w:t>
      </w:r>
      <w:r>
        <w:rPr>
          <w:sz w:val="28"/>
          <w:szCs w:val="28"/>
        </w:rPr>
        <w:t xml:space="preserve">        </w:t>
      </w:r>
      <w:r w:rsidR="000B0C32">
        <w:rPr>
          <w:sz w:val="28"/>
          <w:szCs w:val="28"/>
        </w:rPr>
        <w:t xml:space="preserve">                                                </w:t>
      </w:r>
      <w:r w:rsidR="00643CFC">
        <w:rPr>
          <w:sz w:val="28"/>
          <w:szCs w:val="28"/>
        </w:rPr>
        <w:t xml:space="preserve">        </w:t>
      </w:r>
      <w:r w:rsidR="000B0C32">
        <w:rPr>
          <w:sz w:val="28"/>
          <w:szCs w:val="28"/>
        </w:rPr>
        <w:t xml:space="preserve">  </w:t>
      </w:r>
      <w:proofErr w:type="spellStart"/>
      <w:r w:rsidR="000B0C32">
        <w:rPr>
          <w:sz w:val="28"/>
          <w:szCs w:val="28"/>
        </w:rPr>
        <w:t>А.М.Щегорцов</w:t>
      </w:r>
      <w:proofErr w:type="spellEnd"/>
      <w:r w:rsidR="000B0C32">
        <w:rPr>
          <w:sz w:val="28"/>
          <w:szCs w:val="28"/>
        </w:rPr>
        <w:t xml:space="preserve">                       </w:t>
      </w:r>
    </w:p>
    <w:p w:rsidR="00CC0B7A" w:rsidRDefault="00CC0B7A"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Default="00643CFC" w:rsidP="000B0C32">
      <w:pPr>
        <w:rPr>
          <w:sz w:val="28"/>
          <w:szCs w:val="28"/>
        </w:rPr>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06091C" w:rsidRDefault="00643CFC" w:rsidP="00643CFC">
      <w:pPr>
        <w:spacing w:before="106" w:after="106" w:line="240" w:lineRule="exact"/>
        <w:jc w:val="center"/>
        <w:rPr>
          <w:b/>
          <w:sz w:val="36"/>
          <w:szCs w:val="36"/>
        </w:rPr>
      </w:pPr>
      <w:r>
        <w:rPr>
          <w:b/>
          <w:sz w:val="36"/>
          <w:szCs w:val="36"/>
        </w:rPr>
        <w:t>АКТУАЛИЗАЦИЯ</w:t>
      </w:r>
    </w:p>
    <w:p w:rsidR="00643CFC" w:rsidRPr="00C45A70" w:rsidRDefault="00643CFC" w:rsidP="00643CFC">
      <w:pPr>
        <w:pStyle w:val="10"/>
        <w:keepNext/>
        <w:keepLines/>
        <w:shd w:val="clear" w:color="auto" w:fill="auto"/>
        <w:spacing w:after="0" w:line="500" w:lineRule="exact"/>
        <w:rPr>
          <w:sz w:val="36"/>
          <w:szCs w:val="36"/>
        </w:rPr>
      </w:pPr>
      <w:bookmarkStart w:id="2" w:name="bookmark0"/>
      <w:r>
        <w:rPr>
          <w:rStyle w:val="1"/>
          <w:color w:val="000000"/>
          <w:sz w:val="36"/>
          <w:szCs w:val="36"/>
        </w:rPr>
        <w:t>СХЕМЫ</w:t>
      </w:r>
      <w:r w:rsidRPr="00C45A70">
        <w:rPr>
          <w:rStyle w:val="1"/>
          <w:color w:val="000000"/>
          <w:sz w:val="36"/>
          <w:szCs w:val="36"/>
        </w:rPr>
        <w:t xml:space="preserve"> ТЕПЛОСНАБЖЕНИЯ</w:t>
      </w:r>
      <w:bookmarkEnd w:id="2"/>
    </w:p>
    <w:p w:rsidR="00643CFC" w:rsidRPr="00F11D9C" w:rsidRDefault="00643CFC" w:rsidP="00217621">
      <w:pPr>
        <w:pStyle w:val="30"/>
        <w:shd w:val="clear" w:color="auto" w:fill="auto"/>
        <w:spacing w:before="0"/>
        <w:rPr>
          <w:sz w:val="36"/>
          <w:szCs w:val="36"/>
        </w:rPr>
      </w:pPr>
      <w:r>
        <w:rPr>
          <w:rStyle w:val="3"/>
          <w:color w:val="000000"/>
          <w:sz w:val="36"/>
          <w:szCs w:val="36"/>
        </w:rPr>
        <w:t>Ильинского</w:t>
      </w:r>
      <w:r w:rsidRPr="00C45A70">
        <w:rPr>
          <w:rStyle w:val="3"/>
          <w:color w:val="000000"/>
          <w:sz w:val="36"/>
          <w:szCs w:val="36"/>
        </w:rPr>
        <w:t xml:space="preserve"> </w:t>
      </w:r>
      <w:r>
        <w:rPr>
          <w:rStyle w:val="3"/>
          <w:color w:val="000000"/>
          <w:sz w:val="36"/>
          <w:szCs w:val="36"/>
        </w:rPr>
        <w:t>сельсовета Доволенского</w:t>
      </w:r>
      <w:r>
        <w:rPr>
          <w:rStyle w:val="3"/>
          <w:color w:val="000000"/>
          <w:sz w:val="36"/>
          <w:szCs w:val="36"/>
        </w:rPr>
        <w:br/>
        <w:t xml:space="preserve"> района Новосибирской</w:t>
      </w:r>
      <w:r w:rsidRPr="00C45A70">
        <w:rPr>
          <w:rStyle w:val="3"/>
          <w:color w:val="000000"/>
          <w:sz w:val="36"/>
          <w:szCs w:val="36"/>
        </w:rPr>
        <w:t xml:space="preserve"> области</w:t>
      </w:r>
      <w:r>
        <w:rPr>
          <w:rStyle w:val="3"/>
          <w:color w:val="000000"/>
          <w:sz w:val="36"/>
          <w:szCs w:val="36"/>
        </w:rPr>
        <w:t xml:space="preserve"> на </w:t>
      </w:r>
      <w:r w:rsidR="00217621">
        <w:rPr>
          <w:rStyle w:val="3"/>
          <w:color w:val="000000"/>
          <w:sz w:val="36"/>
          <w:szCs w:val="36"/>
        </w:rPr>
        <w:t xml:space="preserve"> </w:t>
      </w:r>
      <w:r>
        <w:rPr>
          <w:rStyle w:val="3"/>
          <w:color w:val="000000"/>
          <w:sz w:val="36"/>
          <w:szCs w:val="36"/>
        </w:rPr>
        <w:t>2020г</w:t>
      </w:r>
      <w:r w:rsidR="00217621">
        <w:rPr>
          <w:rStyle w:val="3"/>
          <w:color w:val="000000"/>
          <w:sz w:val="36"/>
          <w:szCs w:val="36"/>
        </w:rPr>
        <w:t xml:space="preserve"> </w:t>
      </w:r>
    </w:p>
    <w:p w:rsidR="00643CFC" w:rsidRPr="00C45A70" w:rsidRDefault="00643CFC" w:rsidP="00643CFC">
      <w:pPr>
        <w:pStyle w:val="20"/>
        <w:shd w:val="clear" w:color="auto" w:fill="auto"/>
        <w:spacing w:after="0" w:line="240" w:lineRule="exact"/>
        <w:rPr>
          <w:rStyle w:val="2"/>
          <w:color w:val="000000"/>
          <w:sz w:val="28"/>
          <w:szCs w:val="28"/>
        </w:rPr>
      </w:pPr>
      <w:r w:rsidRPr="00C45A70">
        <w:rPr>
          <w:rStyle w:val="2"/>
          <w:color w:val="000000"/>
          <w:sz w:val="28"/>
          <w:szCs w:val="28"/>
        </w:rPr>
        <w:br/>
      </w: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Default="00643CFC" w:rsidP="00643CFC">
      <w:pPr>
        <w:pStyle w:val="20"/>
        <w:shd w:val="clear" w:color="auto" w:fill="auto"/>
        <w:spacing w:after="0" w:line="240" w:lineRule="exact"/>
        <w:rPr>
          <w:rStyle w:val="2"/>
          <w:color w:val="000000"/>
          <w:sz w:val="24"/>
          <w:szCs w:val="24"/>
        </w:rPr>
      </w:pPr>
    </w:p>
    <w:p w:rsidR="00643CFC" w:rsidRDefault="00643CFC" w:rsidP="00643CFC">
      <w:pPr>
        <w:pStyle w:val="20"/>
        <w:shd w:val="clear" w:color="auto" w:fill="auto"/>
        <w:spacing w:after="0" w:line="240" w:lineRule="exact"/>
        <w:rPr>
          <w:rStyle w:val="2"/>
          <w:color w:val="000000"/>
          <w:sz w:val="24"/>
          <w:szCs w:val="24"/>
        </w:rPr>
      </w:pPr>
    </w:p>
    <w:p w:rsidR="00643CFC"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BE06E1" w:rsidRDefault="00643CFC" w:rsidP="00643CFC">
      <w:pPr>
        <w:pStyle w:val="20"/>
        <w:shd w:val="clear" w:color="auto" w:fill="auto"/>
        <w:spacing w:after="0" w:line="240" w:lineRule="exact"/>
        <w:rPr>
          <w:rStyle w:val="2"/>
          <w:color w:val="000000"/>
          <w:sz w:val="24"/>
          <w:szCs w:val="24"/>
        </w:rPr>
      </w:pPr>
    </w:p>
    <w:p w:rsidR="00643CFC" w:rsidRPr="00F94BB7" w:rsidRDefault="00643CFC" w:rsidP="00643CFC">
      <w:pPr>
        <w:pStyle w:val="ConsTitle"/>
        <w:widowControl/>
        <w:ind w:right="-5"/>
        <w:jc w:val="center"/>
        <w:rPr>
          <w:b w:val="0"/>
          <w:sz w:val="24"/>
          <w:szCs w:val="24"/>
        </w:rPr>
      </w:pPr>
      <w:proofErr w:type="gramStart"/>
      <w:r>
        <w:rPr>
          <w:rStyle w:val="2"/>
          <w:color w:val="000000"/>
          <w:sz w:val="24"/>
          <w:szCs w:val="24"/>
        </w:rPr>
        <w:t>с</w:t>
      </w:r>
      <w:proofErr w:type="gramEnd"/>
      <w:r>
        <w:rPr>
          <w:rStyle w:val="2"/>
          <w:color w:val="000000"/>
          <w:sz w:val="24"/>
          <w:szCs w:val="24"/>
        </w:rPr>
        <w:t xml:space="preserve">. </w:t>
      </w:r>
      <w:proofErr w:type="gramStart"/>
      <w:r>
        <w:rPr>
          <w:rStyle w:val="2"/>
          <w:color w:val="000000"/>
          <w:sz w:val="24"/>
          <w:szCs w:val="24"/>
        </w:rPr>
        <w:t>Ильинка</w:t>
      </w:r>
      <w:proofErr w:type="gramEnd"/>
      <w:r>
        <w:rPr>
          <w:rStyle w:val="2"/>
          <w:color w:val="000000"/>
          <w:sz w:val="24"/>
          <w:szCs w:val="24"/>
        </w:rPr>
        <w:t xml:space="preserve"> </w:t>
      </w:r>
      <w:r w:rsidR="006C549F">
        <w:rPr>
          <w:rStyle w:val="2"/>
          <w:color w:val="000000"/>
          <w:sz w:val="24"/>
          <w:szCs w:val="24"/>
        </w:rPr>
        <w:t>–</w:t>
      </w:r>
      <w:r>
        <w:rPr>
          <w:rStyle w:val="2"/>
          <w:color w:val="000000"/>
          <w:sz w:val="24"/>
          <w:szCs w:val="24"/>
        </w:rPr>
        <w:t xml:space="preserve"> 20</w:t>
      </w:r>
      <w:r w:rsidR="00217621">
        <w:rPr>
          <w:rStyle w:val="2"/>
          <w:color w:val="000000"/>
          <w:sz w:val="24"/>
          <w:szCs w:val="24"/>
        </w:rPr>
        <w:t>20</w:t>
      </w:r>
      <w:r w:rsidR="006C549F">
        <w:rPr>
          <w:rStyle w:val="2"/>
          <w:color w:val="000000"/>
          <w:sz w:val="24"/>
          <w:szCs w:val="24"/>
        </w:rPr>
        <w:t xml:space="preserve"> </w:t>
      </w:r>
      <w:r w:rsidRPr="00BE06E1">
        <w:rPr>
          <w:rStyle w:val="2"/>
          <w:color w:val="000000"/>
          <w:sz w:val="24"/>
          <w:szCs w:val="24"/>
        </w:rPr>
        <w:t>год</w:t>
      </w:r>
      <w:r w:rsidRPr="00BE06E1">
        <w:rPr>
          <w:sz w:val="24"/>
          <w:szCs w:val="24"/>
        </w:rPr>
        <w:br w:type="page"/>
      </w:r>
      <w:r>
        <w:rPr>
          <w:sz w:val="24"/>
          <w:szCs w:val="24"/>
        </w:rPr>
        <w:lastRenderedPageBreak/>
        <w:t xml:space="preserve">                                                                                                                              </w:t>
      </w:r>
    </w:p>
    <w:p w:rsidR="00643CFC" w:rsidRPr="00DE4D22" w:rsidRDefault="00643CFC" w:rsidP="00643CFC">
      <w:pPr>
        <w:jc w:val="center"/>
        <w:rPr>
          <w:b/>
          <w:sz w:val="28"/>
          <w:szCs w:val="28"/>
        </w:rPr>
      </w:pPr>
      <w:bookmarkStart w:id="3" w:name="bookmark3"/>
      <w:r w:rsidRPr="00DE4D22">
        <w:rPr>
          <w:b/>
          <w:sz w:val="28"/>
          <w:szCs w:val="28"/>
        </w:rPr>
        <w:t>УВЕДОМЛЕНИЕ</w:t>
      </w:r>
    </w:p>
    <w:p w:rsidR="00643CFC" w:rsidRPr="00DE4D22" w:rsidRDefault="00643CFC" w:rsidP="00643CFC">
      <w:pPr>
        <w:jc w:val="center"/>
        <w:rPr>
          <w:b/>
          <w:sz w:val="28"/>
          <w:szCs w:val="28"/>
        </w:rPr>
      </w:pPr>
    </w:p>
    <w:p w:rsidR="00643CFC" w:rsidRDefault="00643CFC" w:rsidP="00643CFC">
      <w:pPr>
        <w:ind w:firstLine="708"/>
        <w:jc w:val="both"/>
        <w:rPr>
          <w:sz w:val="28"/>
          <w:szCs w:val="28"/>
        </w:rPr>
      </w:pPr>
      <w:r>
        <w:rPr>
          <w:sz w:val="28"/>
          <w:szCs w:val="28"/>
        </w:rPr>
        <w:t>Об актуализации с</w:t>
      </w:r>
      <w:r w:rsidRPr="00DE4D22">
        <w:rPr>
          <w:sz w:val="28"/>
          <w:szCs w:val="28"/>
        </w:rPr>
        <w:t xml:space="preserve">хемы теплоснабжения </w:t>
      </w:r>
      <w:r>
        <w:rPr>
          <w:sz w:val="28"/>
          <w:szCs w:val="28"/>
        </w:rPr>
        <w:t>Ильинского сельсовета</w:t>
      </w:r>
      <w:r w:rsidRPr="00DE4D22">
        <w:rPr>
          <w:sz w:val="28"/>
          <w:szCs w:val="28"/>
        </w:rPr>
        <w:t xml:space="preserve">  на </w:t>
      </w:r>
      <w:r>
        <w:rPr>
          <w:sz w:val="28"/>
          <w:szCs w:val="28"/>
        </w:rPr>
        <w:t>2012 - 2020 годы. На 20</w:t>
      </w:r>
      <w:r w:rsidR="00217621">
        <w:rPr>
          <w:sz w:val="28"/>
          <w:szCs w:val="28"/>
        </w:rPr>
        <w:t>20</w:t>
      </w:r>
      <w:r>
        <w:rPr>
          <w:sz w:val="28"/>
          <w:szCs w:val="28"/>
        </w:rPr>
        <w:t>год администрация Ильинского сельсовета</w:t>
      </w:r>
      <w:r w:rsidRPr="00DE4D22">
        <w:rPr>
          <w:sz w:val="28"/>
          <w:szCs w:val="28"/>
        </w:rPr>
        <w:t xml:space="preserve">   уведомляет, в соответствии с пунктом  24. требований к порядку разработки и утверждения схем теплоснабжения, утвержденных постановлением правительства РФ от 22.02.2012 № 154 (далее Требования) будет проводиться актуализация схемы теп</w:t>
      </w:r>
      <w:r>
        <w:rPr>
          <w:sz w:val="28"/>
          <w:szCs w:val="28"/>
        </w:rPr>
        <w:t>лоснабжения Ильинского сельсовета  на 2012 - 2020 годы. На 20</w:t>
      </w:r>
      <w:r w:rsidR="00217621">
        <w:rPr>
          <w:sz w:val="28"/>
          <w:szCs w:val="28"/>
        </w:rPr>
        <w:t>20</w:t>
      </w:r>
      <w:r w:rsidRPr="00DE4D22">
        <w:rPr>
          <w:sz w:val="28"/>
          <w:szCs w:val="28"/>
        </w:rPr>
        <w:t xml:space="preserve"> год  актуализация схемы теплоснабжения будет осущес</w:t>
      </w:r>
      <w:r>
        <w:rPr>
          <w:sz w:val="28"/>
          <w:szCs w:val="28"/>
        </w:rPr>
        <w:t xml:space="preserve">твлена не позднее </w:t>
      </w:r>
      <w:r w:rsidR="00BC2097">
        <w:rPr>
          <w:sz w:val="28"/>
          <w:szCs w:val="28"/>
        </w:rPr>
        <w:t>25</w:t>
      </w:r>
      <w:r>
        <w:rPr>
          <w:sz w:val="28"/>
          <w:szCs w:val="28"/>
        </w:rPr>
        <w:t xml:space="preserve"> </w:t>
      </w:r>
      <w:r w:rsidR="00BC2097">
        <w:rPr>
          <w:sz w:val="28"/>
          <w:szCs w:val="28"/>
        </w:rPr>
        <w:t>июня</w:t>
      </w:r>
      <w:r>
        <w:rPr>
          <w:sz w:val="28"/>
          <w:szCs w:val="28"/>
        </w:rPr>
        <w:t xml:space="preserve"> 20</w:t>
      </w:r>
      <w:r w:rsidR="00217621">
        <w:rPr>
          <w:sz w:val="28"/>
          <w:szCs w:val="28"/>
        </w:rPr>
        <w:t>20</w:t>
      </w:r>
      <w:r w:rsidRPr="00DE4D22">
        <w:rPr>
          <w:sz w:val="28"/>
          <w:szCs w:val="28"/>
        </w:rPr>
        <w:t xml:space="preserve"> года. Предложения о</w:t>
      </w:r>
      <w:r>
        <w:rPr>
          <w:sz w:val="28"/>
          <w:szCs w:val="28"/>
        </w:rPr>
        <w:t>т теплоснабжающих</w:t>
      </w:r>
      <w:r w:rsidRPr="00DE4D22">
        <w:rPr>
          <w:sz w:val="28"/>
          <w:szCs w:val="28"/>
        </w:rPr>
        <w:t xml:space="preserve"> организаций и иных лиц по актуализации схемы теплоснабжен</w:t>
      </w:r>
      <w:r>
        <w:rPr>
          <w:sz w:val="28"/>
          <w:szCs w:val="28"/>
        </w:rPr>
        <w:t>ия принимаются по адресу: 632470, Новосибирская область, Доволенский район, с</w:t>
      </w:r>
      <w:proofErr w:type="gramStart"/>
      <w:r>
        <w:rPr>
          <w:sz w:val="28"/>
          <w:szCs w:val="28"/>
        </w:rPr>
        <w:t>.И</w:t>
      </w:r>
      <w:proofErr w:type="gramEnd"/>
      <w:r>
        <w:rPr>
          <w:sz w:val="28"/>
          <w:szCs w:val="28"/>
        </w:rPr>
        <w:t>льинка, ул.Ленина,85, в кабинете специалистов а</w:t>
      </w:r>
      <w:r w:rsidRPr="00DE4D22">
        <w:rPr>
          <w:sz w:val="28"/>
          <w:szCs w:val="28"/>
        </w:rPr>
        <w:t xml:space="preserve">дминистрации </w:t>
      </w:r>
      <w:r>
        <w:rPr>
          <w:sz w:val="28"/>
          <w:szCs w:val="28"/>
        </w:rPr>
        <w:t xml:space="preserve">Ильинского сельсовета  до </w:t>
      </w:r>
      <w:r w:rsidR="00217621">
        <w:rPr>
          <w:sz w:val="28"/>
          <w:szCs w:val="28"/>
        </w:rPr>
        <w:t>30</w:t>
      </w:r>
      <w:r>
        <w:rPr>
          <w:sz w:val="28"/>
          <w:szCs w:val="28"/>
        </w:rPr>
        <w:t xml:space="preserve"> </w:t>
      </w:r>
      <w:r w:rsidR="00BC2097">
        <w:rPr>
          <w:sz w:val="28"/>
          <w:szCs w:val="28"/>
        </w:rPr>
        <w:t>июня</w:t>
      </w:r>
      <w:r>
        <w:rPr>
          <w:sz w:val="28"/>
          <w:szCs w:val="28"/>
        </w:rPr>
        <w:t xml:space="preserve"> 20</w:t>
      </w:r>
      <w:r w:rsidR="00217621">
        <w:rPr>
          <w:sz w:val="28"/>
          <w:szCs w:val="28"/>
        </w:rPr>
        <w:t>20</w:t>
      </w:r>
      <w:r w:rsidRPr="00DE4D22">
        <w:rPr>
          <w:sz w:val="28"/>
          <w:szCs w:val="28"/>
        </w:rPr>
        <w:t xml:space="preserve"> года. </w:t>
      </w:r>
    </w:p>
    <w:p w:rsidR="00643CFC" w:rsidRDefault="00643CFC" w:rsidP="00643CFC">
      <w:pPr>
        <w:ind w:firstLine="708"/>
        <w:jc w:val="both"/>
        <w:rPr>
          <w:sz w:val="28"/>
          <w:szCs w:val="28"/>
        </w:rPr>
      </w:pPr>
      <w:r w:rsidRPr="00DE4D22">
        <w:rPr>
          <w:sz w:val="28"/>
          <w:szCs w:val="28"/>
        </w:rPr>
        <w:t>В соответствии с пунктом  22 требований схема теплоснабжения подлежит ежегодно актуализации в отношении следующих данных:</w:t>
      </w:r>
    </w:p>
    <w:p w:rsidR="00643CFC" w:rsidRPr="00DE4D22" w:rsidRDefault="00643CFC" w:rsidP="00643CFC">
      <w:pPr>
        <w:ind w:firstLine="708"/>
        <w:jc w:val="both"/>
        <w:rPr>
          <w:sz w:val="28"/>
          <w:szCs w:val="28"/>
        </w:rPr>
      </w:pPr>
    </w:p>
    <w:p w:rsidR="00643CFC" w:rsidRPr="00DE4D22" w:rsidRDefault="00643CFC" w:rsidP="00643CFC">
      <w:pPr>
        <w:jc w:val="both"/>
        <w:rPr>
          <w:sz w:val="28"/>
          <w:szCs w:val="28"/>
        </w:rPr>
      </w:pPr>
      <w:r w:rsidRPr="00DE4D22">
        <w:rPr>
          <w:b/>
          <w:sz w:val="28"/>
          <w:szCs w:val="28"/>
        </w:rPr>
        <w:t xml:space="preserve"> </w:t>
      </w:r>
      <w:r>
        <w:rPr>
          <w:b/>
          <w:sz w:val="28"/>
          <w:szCs w:val="28"/>
        </w:rPr>
        <w:t xml:space="preserve">      </w:t>
      </w:r>
      <w:r w:rsidRPr="00DE4D22">
        <w:rPr>
          <w:b/>
          <w:sz w:val="28"/>
          <w:szCs w:val="28"/>
        </w:rPr>
        <w:t>а)</w:t>
      </w:r>
      <w:r w:rsidRPr="00DE4D22">
        <w:rPr>
          <w:sz w:val="28"/>
          <w:szCs w:val="28"/>
        </w:rPr>
        <w:t xml:space="preserve"> распределение тепловой нагрузки между источниками тепловой энергии в период, на который распределяются нагрузки; </w:t>
      </w:r>
    </w:p>
    <w:p w:rsidR="00643CFC" w:rsidRPr="00DE4D22" w:rsidRDefault="00643CFC" w:rsidP="00643CFC">
      <w:pPr>
        <w:jc w:val="both"/>
        <w:rPr>
          <w:sz w:val="28"/>
          <w:szCs w:val="28"/>
        </w:rPr>
      </w:pPr>
      <w:r>
        <w:rPr>
          <w:b/>
          <w:sz w:val="28"/>
          <w:szCs w:val="28"/>
        </w:rPr>
        <w:t xml:space="preserve">       </w:t>
      </w:r>
      <w:r w:rsidRPr="00DE4D22">
        <w:rPr>
          <w:b/>
          <w:sz w:val="28"/>
          <w:szCs w:val="28"/>
        </w:rPr>
        <w:t>б)</w:t>
      </w:r>
      <w:r w:rsidRPr="00DE4D22">
        <w:rPr>
          <w:sz w:val="28"/>
          <w:szCs w:val="28"/>
        </w:rPr>
        <w:t xml:space="preserve"> изменение тепловых нагрузок в каждой зоне действия источников тепловой энергии, в том числе за счет перераспределения тепловой нагрузки из одной зоны действия в другую в период, на который распределяются нагрузки; </w:t>
      </w:r>
    </w:p>
    <w:p w:rsidR="00643CFC" w:rsidRPr="00DE4D22" w:rsidRDefault="00643CFC" w:rsidP="00643CFC">
      <w:pPr>
        <w:jc w:val="both"/>
        <w:rPr>
          <w:sz w:val="28"/>
          <w:szCs w:val="28"/>
        </w:rPr>
      </w:pPr>
      <w:r>
        <w:rPr>
          <w:b/>
          <w:sz w:val="28"/>
          <w:szCs w:val="28"/>
        </w:rPr>
        <w:t xml:space="preserve">       </w:t>
      </w:r>
      <w:r w:rsidRPr="00DE4D22">
        <w:rPr>
          <w:b/>
          <w:sz w:val="28"/>
          <w:szCs w:val="28"/>
        </w:rPr>
        <w:t>в)</w:t>
      </w:r>
      <w:r w:rsidRPr="00DE4D22">
        <w:rPr>
          <w:sz w:val="28"/>
          <w:szCs w:val="28"/>
        </w:rPr>
        <w:t xml:space="preserve"> внесение изменений в схему теплоснабжения или отказ от внесения изменений в части включения в нее мероприятий по обеспечению технической возможности подключения к системам теплоснабжения объектов капитального строительства; </w:t>
      </w:r>
    </w:p>
    <w:p w:rsidR="00643CFC" w:rsidRPr="00DE4D22" w:rsidRDefault="00643CFC" w:rsidP="00643CFC">
      <w:pPr>
        <w:jc w:val="both"/>
        <w:rPr>
          <w:sz w:val="28"/>
          <w:szCs w:val="28"/>
        </w:rPr>
      </w:pPr>
      <w:r>
        <w:rPr>
          <w:b/>
          <w:sz w:val="28"/>
          <w:szCs w:val="28"/>
        </w:rPr>
        <w:t xml:space="preserve">       </w:t>
      </w:r>
      <w:r w:rsidRPr="00DE4D22">
        <w:rPr>
          <w:b/>
          <w:sz w:val="28"/>
          <w:szCs w:val="28"/>
        </w:rPr>
        <w:t>г)</w:t>
      </w:r>
      <w:r w:rsidRPr="00DE4D22">
        <w:rPr>
          <w:sz w:val="28"/>
          <w:szCs w:val="28"/>
        </w:rPr>
        <w:t xml:space="preserve"> переключение тепловой нагрузки от котельных на источники с комбинированной выработкой тепловой и электрической энергии в </w:t>
      </w:r>
      <w:proofErr w:type="spellStart"/>
      <w:r w:rsidRPr="00DE4D22">
        <w:rPr>
          <w:sz w:val="28"/>
          <w:szCs w:val="28"/>
        </w:rPr>
        <w:t>весенн</w:t>
      </w:r>
      <w:proofErr w:type="gramStart"/>
      <w:r w:rsidRPr="00DE4D22">
        <w:rPr>
          <w:sz w:val="28"/>
          <w:szCs w:val="28"/>
        </w:rPr>
        <w:t>е</w:t>
      </w:r>
      <w:proofErr w:type="spellEnd"/>
      <w:r w:rsidRPr="00DE4D22">
        <w:rPr>
          <w:sz w:val="28"/>
          <w:szCs w:val="28"/>
        </w:rPr>
        <w:t>-</w:t>
      </w:r>
      <w:proofErr w:type="gramEnd"/>
      <w:r w:rsidRPr="00DE4D22">
        <w:rPr>
          <w:sz w:val="28"/>
          <w:szCs w:val="28"/>
        </w:rPr>
        <w:t xml:space="preserve"> летний период функционирования систем теплоснабжения; </w:t>
      </w:r>
    </w:p>
    <w:p w:rsidR="00643CFC" w:rsidRPr="00DE4D22" w:rsidRDefault="00643CFC" w:rsidP="00643CFC">
      <w:pPr>
        <w:jc w:val="both"/>
        <w:rPr>
          <w:sz w:val="28"/>
          <w:szCs w:val="28"/>
        </w:rPr>
      </w:pPr>
      <w:r>
        <w:rPr>
          <w:b/>
          <w:sz w:val="28"/>
          <w:szCs w:val="28"/>
        </w:rPr>
        <w:t xml:space="preserve">       </w:t>
      </w:r>
      <w:proofErr w:type="spellStart"/>
      <w:r w:rsidRPr="00DE4D22">
        <w:rPr>
          <w:b/>
          <w:sz w:val="28"/>
          <w:szCs w:val="28"/>
        </w:rPr>
        <w:t>д</w:t>
      </w:r>
      <w:proofErr w:type="spellEnd"/>
      <w:r w:rsidRPr="00DE4D22">
        <w:rPr>
          <w:b/>
          <w:sz w:val="28"/>
          <w:szCs w:val="28"/>
        </w:rPr>
        <w:t>)</w:t>
      </w:r>
      <w:r w:rsidRPr="00DE4D22">
        <w:rPr>
          <w:sz w:val="28"/>
          <w:szCs w:val="28"/>
        </w:rPr>
        <w:t xml:space="preserve"> переключение тепловой нагрузки от котельных на источники с комбинированной выработкой тепловой и электрической энергии в отопительный период, в том числе за счет вывода котельных в пиковый режим работы, холодный резерв, из эксплуатации;</w:t>
      </w:r>
    </w:p>
    <w:p w:rsidR="00643CFC" w:rsidRPr="00DE4D22" w:rsidRDefault="00643CFC" w:rsidP="00643CFC">
      <w:pPr>
        <w:jc w:val="both"/>
        <w:rPr>
          <w:sz w:val="28"/>
          <w:szCs w:val="28"/>
        </w:rPr>
      </w:pPr>
      <w:r>
        <w:rPr>
          <w:b/>
          <w:sz w:val="28"/>
          <w:szCs w:val="28"/>
        </w:rPr>
        <w:t xml:space="preserve">      </w:t>
      </w:r>
      <w:r w:rsidRPr="00DE4D22">
        <w:rPr>
          <w:b/>
          <w:sz w:val="28"/>
          <w:szCs w:val="28"/>
        </w:rPr>
        <w:t xml:space="preserve"> е)</w:t>
      </w:r>
      <w:r w:rsidRPr="00DE4D22">
        <w:rPr>
          <w:sz w:val="28"/>
          <w:szCs w:val="28"/>
        </w:rPr>
        <w:t xml:space="preserve"> мероприятия по переоборудованию котельных в источники комбинированной выработки электрической и тепловой энергии;</w:t>
      </w:r>
    </w:p>
    <w:p w:rsidR="00643CFC" w:rsidRPr="00DE4D22" w:rsidRDefault="00643CFC" w:rsidP="00643CFC">
      <w:pPr>
        <w:jc w:val="both"/>
        <w:rPr>
          <w:sz w:val="28"/>
          <w:szCs w:val="28"/>
        </w:rPr>
      </w:pPr>
      <w:r w:rsidRPr="00DE4D22">
        <w:rPr>
          <w:sz w:val="28"/>
          <w:szCs w:val="28"/>
        </w:rPr>
        <w:t xml:space="preserve"> </w:t>
      </w:r>
      <w:r>
        <w:rPr>
          <w:sz w:val="28"/>
          <w:szCs w:val="28"/>
        </w:rPr>
        <w:t xml:space="preserve">     </w:t>
      </w:r>
      <w:r w:rsidRPr="00DE4D22">
        <w:rPr>
          <w:b/>
          <w:sz w:val="28"/>
          <w:szCs w:val="28"/>
        </w:rPr>
        <w:t>ж)</w:t>
      </w:r>
      <w:r w:rsidRPr="00DE4D22">
        <w:rPr>
          <w:sz w:val="28"/>
          <w:szCs w:val="28"/>
        </w:rPr>
        <w:t xml:space="preserve"> ввод в эксплуатацию в результате строительства, реконструкции и технического перевооружения источников тепловой энергии и соответствие их обязательным требованиям, установленным законодательством Российской Федерации, и проектной документации;</w:t>
      </w:r>
    </w:p>
    <w:p w:rsidR="00643CFC" w:rsidRPr="00DE4D22" w:rsidRDefault="00643CFC" w:rsidP="00643CFC">
      <w:pPr>
        <w:jc w:val="both"/>
        <w:rPr>
          <w:sz w:val="28"/>
          <w:szCs w:val="28"/>
        </w:rPr>
      </w:pPr>
      <w:r>
        <w:rPr>
          <w:sz w:val="28"/>
          <w:szCs w:val="28"/>
        </w:rPr>
        <w:t xml:space="preserve">      </w:t>
      </w:r>
      <w:r w:rsidRPr="00DE4D22">
        <w:rPr>
          <w:sz w:val="28"/>
          <w:szCs w:val="28"/>
        </w:rPr>
        <w:t xml:space="preserve"> </w:t>
      </w:r>
      <w:proofErr w:type="spellStart"/>
      <w:r w:rsidRPr="00DE4D22">
        <w:rPr>
          <w:b/>
          <w:sz w:val="28"/>
          <w:szCs w:val="28"/>
        </w:rPr>
        <w:t>з</w:t>
      </w:r>
      <w:proofErr w:type="spellEnd"/>
      <w:r w:rsidRPr="00DE4D22">
        <w:rPr>
          <w:b/>
          <w:sz w:val="28"/>
          <w:szCs w:val="28"/>
        </w:rPr>
        <w:t>)</w:t>
      </w:r>
      <w:r w:rsidRPr="00DE4D22">
        <w:rPr>
          <w:sz w:val="28"/>
          <w:szCs w:val="28"/>
        </w:rPr>
        <w:t xml:space="preserve"> строительство и реконструкция тепловых сетей, включая их реконструкцию в связи с исчерпанием установленного и продленного ресурсов; </w:t>
      </w:r>
    </w:p>
    <w:p w:rsidR="00643CFC" w:rsidRPr="00DE4D22" w:rsidRDefault="00643CFC" w:rsidP="00643CFC">
      <w:pPr>
        <w:jc w:val="both"/>
        <w:rPr>
          <w:sz w:val="28"/>
          <w:szCs w:val="28"/>
        </w:rPr>
      </w:pPr>
      <w:r>
        <w:rPr>
          <w:b/>
          <w:sz w:val="28"/>
          <w:szCs w:val="28"/>
        </w:rPr>
        <w:t xml:space="preserve">      </w:t>
      </w:r>
      <w:r w:rsidRPr="00DE4D22">
        <w:rPr>
          <w:b/>
          <w:sz w:val="28"/>
          <w:szCs w:val="28"/>
        </w:rPr>
        <w:t>и)</w:t>
      </w:r>
      <w:r w:rsidRPr="00DE4D22">
        <w:rPr>
          <w:sz w:val="28"/>
          <w:szCs w:val="28"/>
        </w:rPr>
        <w:t xml:space="preserve"> баланс топливно-энергетических ресурсов для обеспечения теплоснабжения, в том числе расходов аварийных запасов топлива; </w:t>
      </w:r>
    </w:p>
    <w:p w:rsidR="00643CFC" w:rsidRPr="00DE4D22" w:rsidRDefault="00643CFC" w:rsidP="00643CFC">
      <w:pPr>
        <w:jc w:val="both"/>
        <w:rPr>
          <w:sz w:val="28"/>
          <w:szCs w:val="28"/>
        </w:rPr>
      </w:pPr>
      <w:r>
        <w:rPr>
          <w:b/>
          <w:sz w:val="28"/>
          <w:szCs w:val="28"/>
        </w:rPr>
        <w:t xml:space="preserve">      </w:t>
      </w:r>
      <w:r w:rsidRPr="00DE4D22">
        <w:rPr>
          <w:b/>
          <w:sz w:val="28"/>
          <w:szCs w:val="28"/>
        </w:rPr>
        <w:t>к)</w:t>
      </w:r>
      <w:r w:rsidRPr="00DE4D22">
        <w:rPr>
          <w:sz w:val="28"/>
          <w:szCs w:val="28"/>
        </w:rPr>
        <w:t xml:space="preserve"> финансовые потребности при изменении схемы теплоснабжения и источники их покрытия.</w:t>
      </w:r>
    </w:p>
    <w:p w:rsidR="00643CFC" w:rsidRPr="00DE4D22" w:rsidRDefault="00643CFC" w:rsidP="00643CFC"/>
    <w:p w:rsidR="00643CFC" w:rsidRPr="00EF3EC5" w:rsidRDefault="00643CFC" w:rsidP="00643CFC">
      <w:pPr>
        <w:pStyle w:val="ac"/>
        <w:rPr>
          <w:sz w:val="28"/>
          <w:szCs w:val="28"/>
        </w:rPr>
      </w:pPr>
      <w:proofErr w:type="gramStart"/>
      <w:r w:rsidRPr="00EF3EC5">
        <w:rPr>
          <w:sz w:val="28"/>
          <w:szCs w:val="28"/>
        </w:rPr>
        <w:lastRenderedPageBreak/>
        <w:t>Сбор замечаний и предложений от организаций, осуществляющих теплоснабжение и иных лиц по актуализации схемы  теплоснабжения в границ</w:t>
      </w:r>
      <w:r>
        <w:rPr>
          <w:sz w:val="28"/>
          <w:szCs w:val="28"/>
        </w:rPr>
        <w:t xml:space="preserve">ах Ильинского сельсовета до </w:t>
      </w:r>
      <w:r w:rsidR="00BC2097">
        <w:rPr>
          <w:sz w:val="28"/>
          <w:szCs w:val="28"/>
        </w:rPr>
        <w:t>29 июня</w:t>
      </w:r>
      <w:r>
        <w:rPr>
          <w:sz w:val="28"/>
          <w:szCs w:val="28"/>
        </w:rPr>
        <w:t xml:space="preserve"> 20</w:t>
      </w:r>
      <w:r w:rsidR="00217621">
        <w:rPr>
          <w:sz w:val="28"/>
          <w:szCs w:val="28"/>
        </w:rPr>
        <w:t>20</w:t>
      </w:r>
      <w:r w:rsidRPr="00EF3EC5">
        <w:rPr>
          <w:sz w:val="28"/>
          <w:szCs w:val="28"/>
        </w:rPr>
        <w:t xml:space="preserve"> года  по адресу: </w:t>
      </w:r>
      <w:r>
        <w:rPr>
          <w:sz w:val="28"/>
          <w:szCs w:val="28"/>
        </w:rPr>
        <w:t xml:space="preserve">632456, Новосибирская область, Доволенский  район, с. Ильинка, </w:t>
      </w:r>
      <w:proofErr w:type="spellStart"/>
      <w:r>
        <w:rPr>
          <w:sz w:val="28"/>
          <w:szCs w:val="28"/>
        </w:rPr>
        <w:t>улЛенина</w:t>
      </w:r>
      <w:proofErr w:type="spellEnd"/>
      <w:r>
        <w:rPr>
          <w:sz w:val="28"/>
          <w:szCs w:val="28"/>
        </w:rPr>
        <w:t xml:space="preserve"> д.85, в кабинете специалистов а</w:t>
      </w:r>
      <w:r w:rsidRPr="00EF3EC5">
        <w:rPr>
          <w:sz w:val="28"/>
          <w:szCs w:val="28"/>
        </w:rPr>
        <w:t xml:space="preserve">дминистрации </w:t>
      </w:r>
      <w:r>
        <w:rPr>
          <w:sz w:val="28"/>
          <w:szCs w:val="28"/>
        </w:rPr>
        <w:t>Ильинского сельсовета</w:t>
      </w:r>
      <w:r w:rsidRPr="00EF3EC5">
        <w:rPr>
          <w:sz w:val="28"/>
          <w:szCs w:val="28"/>
        </w:rPr>
        <w:t xml:space="preserve">, а также на адрес электронной почты </w:t>
      </w:r>
      <w:proofErr w:type="spellStart"/>
      <w:r>
        <w:rPr>
          <w:sz w:val="28"/>
          <w:szCs w:val="28"/>
          <w:lang w:val="en-US"/>
        </w:rPr>
        <w:t>adm</w:t>
      </w:r>
      <w:proofErr w:type="spellEnd"/>
      <w:r w:rsidRPr="00DF568F">
        <w:rPr>
          <w:sz w:val="28"/>
          <w:szCs w:val="28"/>
        </w:rPr>
        <w:t>.</w:t>
      </w:r>
      <w:proofErr w:type="spellStart"/>
      <w:r>
        <w:rPr>
          <w:sz w:val="28"/>
          <w:szCs w:val="28"/>
          <w:lang w:val="en-US"/>
        </w:rPr>
        <w:t>ilin</w:t>
      </w:r>
      <w:proofErr w:type="spellEnd"/>
      <w:r w:rsidRPr="00DF568F">
        <w:rPr>
          <w:sz w:val="28"/>
          <w:szCs w:val="28"/>
        </w:rPr>
        <w:t>.</w:t>
      </w:r>
      <w:proofErr w:type="spellStart"/>
      <w:r>
        <w:rPr>
          <w:sz w:val="28"/>
          <w:szCs w:val="28"/>
          <w:lang w:val="en-US"/>
        </w:rPr>
        <w:t>sovet</w:t>
      </w:r>
      <w:proofErr w:type="spellEnd"/>
      <w:r w:rsidRPr="00DF568F">
        <w:rPr>
          <w:sz w:val="28"/>
          <w:szCs w:val="28"/>
        </w:rPr>
        <w:t>@</w:t>
      </w:r>
      <w:r>
        <w:rPr>
          <w:sz w:val="28"/>
          <w:szCs w:val="28"/>
          <w:lang w:val="en-US"/>
        </w:rPr>
        <w:t>rambler</w:t>
      </w:r>
      <w:r w:rsidRPr="00DF568F">
        <w:rPr>
          <w:sz w:val="28"/>
          <w:szCs w:val="28"/>
        </w:rPr>
        <w:t>.</w:t>
      </w:r>
      <w:proofErr w:type="spellStart"/>
      <w:r>
        <w:rPr>
          <w:sz w:val="28"/>
          <w:szCs w:val="28"/>
          <w:lang w:val="en-US"/>
        </w:rPr>
        <w:t>ru</w:t>
      </w:r>
      <w:proofErr w:type="spellEnd"/>
      <w:r w:rsidRPr="00EF3EC5">
        <w:rPr>
          <w:sz w:val="28"/>
          <w:szCs w:val="28"/>
        </w:rPr>
        <w:t xml:space="preserve">  с пометкой «по вопросу актуализации схемы теплоснабжения».</w:t>
      </w:r>
      <w:proofErr w:type="gramEnd"/>
    </w:p>
    <w:p w:rsidR="00643CFC" w:rsidRPr="00DF568F" w:rsidRDefault="00643CFC" w:rsidP="00643CFC">
      <w:pPr>
        <w:pStyle w:val="ac"/>
        <w:shd w:val="clear" w:color="auto" w:fill="F8FAFB"/>
        <w:jc w:val="both"/>
        <w:rPr>
          <w:sz w:val="28"/>
          <w:szCs w:val="28"/>
        </w:rPr>
      </w:pPr>
      <w:r w:rsidRPr="00DF568F">
        <w:rPr>
          <w:sz w:val="28"/>
          <w:szCs w:val="28"/>
        </w:rPr>
        <w:t xml:space="preserve">Телефон для справок 8 (38354) </w:t>
      </w:r>
      <w:r w:rsidRPr="00643CFC">
        <w:rPr>
          <w:sz w:val="28"/>
          <w:szCs w:val="28"/>
        </w:rPr>
        <w:t>34</w:t>
      </w:r>
      <w:r w:rsidRPr="00DF568F">
        <w:rPr>
          <w:sz w:val="28"/>
          <w:szCs w:val="28"/>
        </w:rPr>
        <w:t>-</w:t>
      </w:r>
      <w:r w:rsidRPr="00643CFC">
        <w:rPr>
          <w:sz w:val="28"/>
          <w:szCs w:val="28"/>
        </w:rPr>
        <w:t>2</w:t>
      </w:r>
      <w:r w:rsidRPr="00DF568F">
        <w:rPr>
          <w:sz w:val="28"/>
          <w:szCs w:val="28"/>
        </w:rPr>
        <w:t>-</w:t>
      </w:r>
      <w:r w:rsidRPr="00643CFC">
        <w:rPr>
          <w:sz w:val="28"/>
          <w:szCs w:val="28"/>
        </w:rPr>
        <w:t>48</w:t>
      </w:r>
      <w:r w:rsidRPr="00DF568F">
        <w:rPr>
          <w:sz w:val="28"/>
          <w:szCs w:val="28"/>
        </w:rPr>
        <w:t>.</w:t>
      </w:r>
    </w:p>
    <w:p w:rsidR="00643CFC" w:rsidRPr="00DF568F" w:rsidRDefault="00643CFC" w:rsidP="00643CFC">
      <w:pPr>
        <w:pStyle w:val="ac"/>
        <w:shd w:val="clear" w:color="auto" w:fill="F8FAFB"/>
        <w:jc w:val="both"/>
        <w:rPr>
          <w:sz w:val="28"/>
          <w:szCs w:val="28"/>
        </w:rPr>
      </w:pPr>
      <w:r w:rsidRPr="00DF568F">
        <w:rPr>
          <w:sz w:val="28"/>
          <w:szCs w:val="28"/>
        </w:rPr>
        <w:t xml:space="preserve">Уведомление о начале процедуры по  актуализации схемы  теплоснабжения разместить на информационном щите администрации </w:t>
      </w:r>
      <w:r w:rsidR="006C549F">
        <w:rPr>
          <w:sz w:val="28"/>
          <w:szCs w:val="28"/>
        </w:rPr>
        <w:t>Ильинского</w:t>
      </w:r>
      <w:r w:rsidRPr="00DF568F">
        <w:rPr>
          <w:sz w:val="28"/>
          <w:szCs w:val="28"/>
        </w:rPr>
        <w:t xml:space="preserve"> сельсовета.</w:t>
      </w:r>
    </w:p>
    <w:p w:rsidR="00643CFC" w:rsidRPr="00DF568F" w:rsidRDefault="00643CFC" w:rsidP="00643CFC">
      <w:pPr>
        <w:pStyle w:val="ac"/>
        <w:shd w:val="clear" w:color="auto" w:fill="F8FAFB"/>
        <w:jc w:val="both"/>
        <w:rPr>
          <w:sz w:val="28"/>
          <w:szCs w:val="28"/>
        </w:rPr>
      </w:pPr>
    </w:p>
    <w:p w:rsidR="00643CFC" w:rsidRPr="00DF568F" w:rsidRDefault="00643CFC" w:rsidP="00643CFC">
      <w:pPr>
        <w:pStyle w:val="ac"/>
        <w:shd w:val="clear" w:color="auto" w:fill="F8FAFB"/>
        <w:jc w:val="both"/>
        <w:rPr>
          <w:sz w:val="28"/>
          <w:szCs w:val="28"/>
        </w:rPr>
      </w:pPr>
      <w:r w:rsidRPr="00DF568F">
        <w:rPr>
          <w:sz w:val="28"/>
          <w:szCs w:val="28"/>
        </w:rPr>
        <w:t xml:space="preserve">Глава Ильинского сельсовета                                </w:t>
      </w:r>
      <w:r>
        <w:rPr>
          <w:sz w:val="28"/>
          <w:szCs w:val="28"/>
        </w:rPr>
        <w:t xml:space="preserve"> </w:t>
      </w:r>
      <w:r w:rsidRPr="00DF568F">
        <w:rPr>
          <w:sz w:val="28"/>
          <w:szCs w:val="28"/>
        </w:rPr>
        <w:t xml:space="preserve"> </w:t>
      </w:r>
      <w:r>
        <w:rPr>
          <w:sz w:val="28"/>
          <w:szCs w:val="28"/>
        </w:rPr>
        <w:t xml:space="preserve">             </w:t>
      </w:r>
      <w:r w:rsidRPr="00DF568F">
        <w:rPr>
          <w:sz w:val="28"/>
          <w:szCs w:val="28"/>
        </w:rPr>
        <w:t xml:space="preserve">   </w:t>
      </w:r>
      <w:proofErr w:type="spellStart"/>
      <w:r w:rsidRPr="00DF568F">
        <w:rPr>
          <w:sz w:val="28"/>
          <w:szCs w:val="28"/>
        </w:rPr>
        <w:t>А.М.Щегороцов</w:t>
      </w:r>
      <w:proofErr w:type="spellEnd"/>
    </w:p>
    <w:p w:rsidR="00643CFC" w:rsidRPr="00BE06E1" w:rsidRDefault="00643CFC" w:rsidP="00643CFC">
      <w:pPr>
        <w:keepNext/>
        <w:keepLines/>
        <w:spacing w:after="485" w:line="322" w:lineRule="exact"/>
        <w:ind w:left="20"/>
        <w:jc w:val="center"/>
        <w:outlineLvl w:val="1"/>
        <w:rPr>
          <w:b/>
          <w:bCs/>
        </w:rPr>
      </w:pPr>
      <w:r w:rsidRPr="00DE4D22">
        <w:rPr>
          <w:b/>
          <w:bCs/>
        </w:rPr>
        <w:br w:type="page"/>
      </w:r>
      <w:r w:rsidRPr="00BE06E1">
        <w:rPr>
          <w:b/>
          <w:bCs/>
        </w:rPr>
        <w:lastRenderedPageBreak/>
        <w:t xml:space="preserve">Схема теплоснабжения </w:t>
      </w:r>
      <w:r>
        <w:rPr>
          <w:b/>
          <w:bCs/>
        </w:rPr>
        <w:t>Ильинского сельсовета Доволенского</w:t>
      </w:r>
      <w:r>
        <w:rPr>
          <w:b/>
          <w:bCs/>
        </w:rPr>
        <w:br/>
        <w:t xml:space="preserve"> района Новосибирской </w:t>
      </w:r>
      <w:r w:rsidRPr="00BE06E1">
        <w:rPr>
          <w:b/>
          <w:bCs/>
        </w:rPr>
        <w:t>области</w:t>
      </w:r>
      <w:bookmarkEnd w:id="3"/>
    </w:p>
    <w:p w:rsidR="00643CFC" w:rsidRPr="00BE06E1" w:rsidRDefault="00643CFC" w:rsidP="00643CFC">
      <w:pPr>
        <w:keepNext/>
        <w:keepLines/>
        <w:spacing w:after="120" w:line="240" w:lineRule="exact"/>
        <w:ind w:left="20"/>
        <w:jc w:val="center"/>
        <w:outlineLvl w:val="1"/>
        <w:rPr>
          <w:b/>
          <w:bCs/>
        </w:rPr>
      </w:pPr>
      <w:bookmarkStart w:id="4" w:name="bookmark4"/>
      <w:r w:rsidRPr="00BE06E1">
        <w:rPr>
          <w:b/>
          <w:bCs/>
        </w:rPr>
        <w:t>Оглавление</w:t>
      </w:r>
      <w:bookmarkEnd w:id="4"/>
    </w:p>
    <w:p w:rsidR="00643CFC" w:rsidRPr="00BE06E1" w:rsidRDefault="00643CFC" w:rsidP="00643CFC">
      <w:pPr>
        <w:keepNext/>
        <w:keepLines/>
        <w:spacing w:after="120" w:line="240" w:lineRule="exact"/>
        <w:ind w:left="20"/>
        <w:outlineLvl w:val="1"/>
        <w:rPr>
          <w:bCs/>
        </w:rPr>
      </w:pPr>
    </w:p>
    <w:p w:rsidR="00643CFC" w:rsidRPr="00BE06E1" w:rsidRDefault="00643CFC" w:rsidP="00643CFC">
      <w:pPr>
        <w:spacing w:after="240"/>
      </w:pPr>
      <w:r w:rsidRPr="00BE06E1">
        <w:t>1. Общие положения</w:t>
      </w:r>
    </w:p>
    <w:p w:rsidR="00643CFC" w:rsidRPr="00BE06E1" w:rsidRDefault="00643CFC" w:rsidP="00643CFC">
      <w:pPr>
        <w:spacing w:after="240"/>
      </w:pPr>
      <w:r w:rsidRPr="00BE06E1">
        <w:t>2. Основные цели и задачи теплоснабжения</w:t>
      </w:r>
    </w:p>
    <w:p w:rsidR="00643CFC" w:rsidRPr="00BE06E1" w:rsidRDefault="00643CFC" w:rsidP="00643CFC">
      <w:pPr>
        <w:spacing w:after="240"/>
      </w:pPr>
      <w:r w:rsidRPr="00BE06E1">
        <w:t xml:space="preserve">3. Характеристика </w:t>
      </w:r>
      <w:r w:rsidR="006C549F">
        <w:t>Ильинского</w:t>
      </w:r>
      <w:r>
        <w:t xml:space="preserve"> сельсовета</w:t>
      </w:r>
    </w:p>
    <w:p w:rsidR="00643CFC" w:rsidRPr="00BE06E1" w:rsidRDefault="00643CFC" w:rsidP="00643CFC">
      <w:pPr>
        <w:spacing w:after="240"/>
      </w:pPr>
      <w:r w:rsidRPr="00BE06E1">
        <w:t xml:space="preserve">4. Раздел 1. Сведения о котельных </w:t>
      </w:r>
      <w:r>
        <w:t>Ильинского сельсовета</w:t>
      </w:r>
    </w:p>
    <w:p w:rsidR="00643CFC" w:rsidRPr="00BE06E1" w:rsidRDefault="00643CFC" w:rsidP="00643CFC">
      <w:pPr>
        <w:spacing w:after="240"/>
      </w:pPr>
      <w:r w:rsidRPr="00BE06E1">
        <w:t>5. Раздел 2.Перспективные балансы тепловой мощности источников тепловой энергии и тепловой нагрузки потребителей</w:t>
      </w:r>
    </w:p>
    <w:p w:rsidR="00643CFC" w:rsidRPr="00BE06E1" w:rsidRDefault="00643CFC" w:rsidP="00643CFC">
      <w:pPr>
        <w:spacing w:after="240"/>
      </w:pPr>
      <w:r w:rsidRPr="00BE06E1">
        <w:t>6. Раздел3. Перспективные балансы теплоносителя</w:t>
      </w:r>
    </w:p>
    <w:p w:rsidR="00643CFC" w:rsidRPr="00BE06E1" w:rsidRDefault="00643CFC" w:rsidP="00643CFC">
      <w:pPr>
        <w:spacing w:after="240"/>
      </w:pPr>
      <w:r w:rsidRPr="00BE06E1">
        <w:t>7. Раздел 4. Надежность теплоснабжения</w:t>
      </w:r>
    </w:p>
    <w:p w:rsidR="00643CFC" w:rsidRPr="00BE06E1" w:rsidRDefault="00643CFC" w:rsidP="00643CFC">
      <w:pPr>
        <w:spacing w:after="240"/>
      </w:pPr>
      <w:r w:rsidRPr="00BE06E1">
        <w:t>8. Раздел 5.Предложения по новому строительству, реконструкции и техническому перевооружению источников тепловой энергии</w:t>
      </w:r>
    </w:p>
    <w:p w:rsidR="00643CFC" w:rsidRPr="00BE06E1" w:rsidRDefault="00643CFC" w:rsidP="00643CFC">
      <w:pPr>
        <w:spacing w:after="120"/>
      </w:pPr>
      <w:r w:rsidRPr="00BE06E1">
        <w:t xml:space="preserve">9. Раздел 6. Электронная модель системы теплоснабжения </w:t>
      </w:r>
      <w:r w:rsidR="006C549F">
        <w:t>Ильинского</w:t>
      </w:r>
      <w:r>
        <w:t xml:space="preserve"> сельсовета</w:t>
      </w:r>
    </w:p>
    <w:p w:rsidR="00643CFC" w:rsidRPr="00BE06E1" w:rsidRDefault="00643CFC" w:rsidP="00643CFC">
      <w:pPr>
        <w:spacing w:after="120"/>
      </w:pPr>
      <w:r w:rsidRPr="00BE06E1">
        <w:t>10. Раздел 7. Перспективные топливные балансы</w:t>
      </w:r>
    </w:p>
    <w:p w:rsidR="00643CFC" w:rsidRPr="00BE06E1" w:rsidRDefault="00643CFC" w:rsidP="00643CFC">
      <w:pPr>
        <w:spacing w:after="120"/>
      </w:pPr>
      <w:r w:rsidRPr="00BE06E1">
        <w:t>11. Раздел 8. Оценка надежности теплоснабжения</w:t>
      </w:r>
    </w:p>
    <w:p w:rsidR="00643CFC" w:rsidRPr="00BE06E1" w:rsidRDefault="00643CFC" w:rsidP="00643CFC">
      <w:pPr>
        <w:spacing w:after="120"/>
      </w:pPr>
      <w:r w:rsidRPr="00BE06E1">
        <w:t>12. Раздел 9. Обоснование инвестиций в строительство, реконструкцию и техническое перевооружение</w:t>
      </w:r>
    </w:p>
    <w:p w:rsidR="00643CFC" w:rsidRPr="00BE06E1" w:rsidRDefault="00643CFC" w:rsidP="00643CFC">
      <w:pPr>
        <w:spacing w:after="120"/>
      </w:pPr>
      <w:r w:rsidRPr="00BE06E1">
        <w:t>13. Раздел 10.Обоснование предложения по определению единой теплоснабжающей организации</w:t>
      </w:r>
    </w:p>
    <w:p w:rsidR="00643CFC" w:rsidRPr="00BE06E1" w:rsidRDefault="00643CFC" w:rsidP="00643CFC">
      <w:pPr>
        <w:spacing w:after="120"/>
      </w:pPr>
      <w:r w:rsidRPr="00BE06E1">
        <w:t>14. Раздел 11.Решения о распределении тепловой нагрузки между источниками тепловой энергии</w:t>
      </w:r>
    </w:p>
    <w:p w:rsidR="00643CFC" w:rsidRPr="00BE06E1" w:rsidRDefault="00643CFC" w:rsidP="00643CFC">
      <w:pPr>
        <w:spacing w:after="120"/>
      </w:pPr>
      <w:r w:rsidRPr="00BE06E1">
        <w:t>15. Раздел 12.Перечень бесхозяйных тепловых сетей и определение организации, уполномоченной на их эксплуатацию</w:t>
      </w:r>
    </w:p>
    <w:p w:rsidR="00643CFC" w:rsidRPr="00BE06E1" w:rsidRDefault="00643CFC" w:rsidP="00643CFC">
      <w:pPr>
        <w:spacing w:after="120"/>
      </w:pPr>
      <w:r w:rsidRPr="00BE06E1">
        <w:t>16. Заключение</w:t>
      </w:r>
    </w:p>
    <w:p w:rsidR="00643CFC" w:rsidRPr="00BE06E1" w:rsidRDefault="00643CFC" w:rsidP="00643CFC">
      <w:pPr>
        <w:spacing w:after="120"/>
      </w:pPr>
      <w:r w:rsidRPr="00BE06E1">
        <w:t>17. Список используемой литературы</w:t>
      </w:r>
    </w:p>
    <w:p w:rsidR="00643CFC" w:rsidRPr="00BE06E1" w:rsidRDefault="00643CFC" w:rsidP="00643CFC">
      <w:pPr>
        <w:spacing w:after="120"/>
      </w:pPr>
      <w:r w:rsidRPr="00BE06E1">
        <w:t>18. Приложение №1 (Планируемые инвестиции в новое строительство, реконструкцию и техническое перевооружение)</w:t>
      </w:r>
    </w:p>
    <w:p w:rsidR="00643CFC" w:rsidRPr="00BE06E1" w:rsidRDefault="00643CFC" w:rsidP="00643CFC">
      <w:pPr>
        <w:spacing w:after="120"/>
      </w:pPr>
    </w:p>
    <w:p w:rsidR="00643CFC" w:rsidRPr="00BE06E1" w:rsidRDefault="00643CFC" w:rsidP="00643CFC">
      <w:pPr>
        <w:spacing w:after="120"/>
      </w:pPr>
    </w:p>
    <w:p w:rsidR="00643CFC" w:rsidRDefault="00643CFC" w:rsidP="00643CFC">
      <w:pPr>
        <w:spacing w:after="120"/>
      </w:pPr>
    </w:p>
    <w:p w:rsidR="00643CFC" w:rsidRDefault="00643CFC" w:rsidP="00643CFC">
      <w:pPr>
        <w:spacing w:after="120"/>
      </w:pPr>
    </w:p>
    <w:p w:rsidR="00643CFC" w:rsidRDefault="00643CFC" w:rsidP="00643CFC">
      <w:pPr>
        <w:spacing w:after="120"/>
      </w:pPr>
    </w:p>
    <w:p w:rsidR="00643CFC" w:rsidRDefault="00643CFC" w:rsidP="00643CFC">
      <w:pPr>
        <w:spacing w:after="120"/>
      </w:pPr>
    </w:p>
    <w:p w:rsidR="00643CFC" w:rsidRDefault="00643CFC" w:rsidP="00643CFC">
      <w:pPr>
        <w:spacing w:after="120"/>
      </w:pPr>
    </w:p>
    <w:p w:rsidR="00643CFC" w:rsidRPr="00BE06E1" w:rsidRDefault="00643CFC" w:rsidP="00643CFC">
      <w:pPr>
        <w:spacing w:after="120"/>
      </w:pPr>
    </w:p>
    <w:p w:rsidR="00643CFC" w:rsidRPr="00BC2097" w:rsidRDefault="00643CFC" w:rsidP="00643CFC">
      <w:pPr>
        <w:pStyle w:val="20"/>
        <w:shd w:val="clear" w:color="auto" w:fill="auto"/>
        <w:spacing w:after="0" w:line="298" w:lineRule="exact"/>
        <w:ind w:left="5580" w:right="80"/>
        <w:rPr>
          <w:rFonts w:ascii="Times New Roman" w:hAnsi="Times New Roman" w:cs="Times New Roman"/>
          <w:sz w:val="24"/>
          <w:szCs w:val="24"/>
        </w:rPr>
      </w:pPr>
      <w:r w:rsidRPr="00BC2097">
        <w:rPr>
          <w:rStyle w:val="2"/>
          <w:rFonts w:ascii="Times New Roman" w:hAnsi="Times New Roman" w:cs="Times New Roman"/>
          <w:color w:val="000000"/>
          <w:sz w:val="24"/>
          <w:szCs w:val="24"/>
        </w:rPr>
        <w:lastRenderedPageBreak/>
        <w:t>Утверждено</w:t>
      </w:r>
    </w:p>
    <w:p w:rsidR="00643CFC" w:rsidRPr="00BC2097" w:rsidRDefault="00643CFC" w:rsidP="00643CFC">
      <w:pPr>
        <w:pStyle w:val="20"/>
        <w:shd w:val="clear" w:color="auto" w:fill="auto"/>
        <w:spacing w:after="646" w:line="298" w:lineRule="exact"/>
        <w:ind w:left="5580" w:right="80"/>
        <w:rPr>
          <w:rFonts w:ascii="Times New Roman" w:hAnsi="Times New Roman" w:cs="Times New Roman"/>
          <w:sz w:val="24"/>
          <w:szCs w:val="24"/>
        </w:rPr>
      </w:pPr>
      <w:r w:rsidRPr="00BC2097">
        <w:rPr>
          <w:rStyle w:val="2"/>
          <w:rFonts w:ascii="Times New Roman" w:hAnsi="Times New Roman" w:cs="Times New Roman"/>
          <w:color w:val="000000"/>
          <w:sz w:val="24"/>
          <w:szCs w:val="24"/>
        </w:rPr>
        <w:t>Решением 43-й сессии Совета депутатов</w:t>
      </w:r>
      <w:r w:rsidRPr="00BC2097">
        <w:rPr>
          <w:rStyle w:val="2"/>
          <w:rFonts w:ascii="Times New Roman" w:hAnsi="Times New Roman" w:cs="Times New Roman"/>
          <w:color w:val="000000"/>
          <w:sz w:val="24"/>
          <w:szCs w:val="24"/>
        </w:rPr>
        <w:br/>
        <w:t>Ильинского сельсовета четвертого созыва</w:t>
      </w:r>
      <w:r w:rsidRPr="00BC2097">
        <w:rPr>
          <w:rStyle w:val="2"/>
          <w:rFonts w:ascii="Times New Roman" w:hAnsi="Times New Roman" w:cs="Times New Roman"/>
          <w:color w:val="000000"/>
          <w:sz w:val="24"/>
          <w:szCs w:val="24"/>
        </w:rPr>
        <w:br/>
        <w:t xml:space="preserve">от 09.12.2013 </w:t>
      </w:r>
    </w:p>
    <w:p w:rsidR="00643CFC" w:rsidRPr="00BC2097" w:rsidRDefault="00643CFC" w:rsidP="00643CFC">
      <w:pPr>
        <w:pStyle w:val="22"/>
        <w:keepNext/>
        <w:keepLines/>
        <w:shd w:val="clear" w:color="auto" w:fill="auto"/>
        <w:spacing w:after="317" w:line="240" w:lineRule="exact"/>
        <w:ind w:left="40"/>
        <w:rPr>
          <w:rFonts w:ascii="Times New Roman" w:hAnsi="Times New Roman" w:cs="Times New Roman"/>
          <w:sz w:val="24"/>
          <w:szCs w:val="24"/>
        </w:rPr>
      </w:pPr>
      <w:bookmarkStart w:id="5" w:name="bookmark5"/>
      <w:r w:rsidRPr="00BC2097">
        <w:rPr>
          <w:rStyle w:val="21"/>
          <w:rFonts w:ascii="Times New Roman" w:hAnsi="Times New Roman" w:cs="Times New Roman"/>
          <w:color w:val="000000"/>
          <w:sz w:val="24"/>
          <w:szCs w:val="24"/>
        </w:rPr>
        <w:t>СХЕМА ТЕПЛОСНАБЖЕНИЯ</w:t>
      </w:r>
      <w:bookmarkEnd w:id="5"/>
    </w:p>
    <w:p w:rsidR="00643CFC" w:rsidRPr="00BC2097" w:rsidRDefault="00643CFC" w:rsidP="00643CFC">
      <w:pPr>
        <w:pStyle w:val="ad"/>
      </w:pPr>
      <w:r w:rsidRPr="00BC2097">
        <w:t>Схема теплоснабжения выполнена в соответствии со следующими основными нормативными правовыми актами:</w:t>
      </w:r>
    </w:p>
    <w:p w:rsidR="00643CFC" w:rsidRPr="00BC2097" w:rsidRDefault="00643CFC" w:rsidP="00643CFC">
      <w:pPr>
        <w:pStyle w:val="a"/>
      </w:pPr>
      <w:r w:rsidRPr="00BC2097">
        <w:t>Градостроительный кодекс Российской Федерации;</w:t>
      </w:r>
    </w:p>
    <w:p w:rsidR="00643CFC" w:rsidRPr="00BC2097" w:rsidRDefault="00643CFC" w:rsidP="00643CFC">
      <w:pPr>
        <w:pStyle w:val="a"/>
      </w:pPr>
      <w:r w:rsidRPr="00BC2097">
        <w:t>Федеральный закон от 27.07.2010 года № 190-ФЗ «О  теплоснабжении»;</w:t>
      </w:r>
    </w:p>
    <w:p w:rsidR="00643CFC" w:rsidRPr="00BC2097" w:rsidRDefault="00643CFC" w:rsidP="00643CFC">
      <w:pPr>
        <w:pStyle w:val="a"/>
      </w:pPr>
      <w:r w:rsidRPr="00BC2097">
        <w:t>Постановление Правительства РФ от 22 февраля 2012 г. № 154 «О требованиях к схемам теплоснабжения, порядку их разработки и утверждения»;</w:t>
      </w:r>
    </w:p>
    <w:p w:rsidR="00643CFC" w:rsidRPr="00BC2097" w:rsidRDefault="00643CFC" w:rsidP="00643CFC">
      <w:pPr>
        <w:pStyle w:val="a"/>
      </w:pPr>
      <w:r w:rsidRPr="00BC2097">
        <w:t xml:space="preserve"> Постановления Правительства Российской Федерации от 08.08.2012 №808 «Об организации теплоснабжения в Российской Федерации и о внесении изменений в некоторые акты Правительства Российской Федерации»;</w:t>
      </w:r>
    </w:p>
    <w:p w:rsidR="00643CFC" w:rsidRPr="00BC2097" w:rsidRDefault="00643CFC" w:rsidP="00643CFC">
      <w:pPr>
        <w:pStyle w:val="a"/>
      </w:pPr>
      <w:r w:rsidRPr="00BC2097">
        <w:t xml:space="preserve"> «Методических основ разработки схем теплоснабжения поселений и промышленных узлов Российской Федерации» РД-10-ВЭП, разработанных ОАО «Объединение ВНИПИЭНЕРГОПРОМ» и введенных в действие с 22.05.2006;</w:t>
      </w:r>
    </w:p>
    <w:p w:rsidR="00643CFC" w:rsidRPr="00BC2097" w:rsidRDefault="00643CFC" w:rsidP="00643CFC">
      <w:pPr>
        <w:pStyle w:val="a"/>
      </w:pPr>
      <w:r w:rsidRPr="00BC2097">
        <w:t>Генеральный план Ильинского сельсовета от 2013 г.</w:t>
      </w:r>
    </w:p>
    <w:p w:rsidR="00643CFC" w:rsidRPr="00BC2097" w:rsidRDefault="00643CFC" w:rsidP="00643CFC">
      <w:pPr>
        <w:pStyle w:val="a"/>
      </w:pPr>
      <w:r w:rsidRPr="00BC2097">
        <w:t xml:space="preserve">Корректировка генерального плана </w:t>
      </w:r>
      <w:proofErr w:type="gramStart"/>
      <w:r w:rsidRPr="00BC2097">
        <w:t>с</w:t>
      </w:r>
      <w:proofErr w:type="gramEnd"/>
      <w:r w:rsidRPr="00BC2097">
        <w:t xml:space="preserve">. </w:t>
      </w:r>
      <w:proofErr w:type="gramStart"/>
      <w:r w:rsidRPr="00BC2097">
        <w:t>Ильинка</w:t>
      </w:r>
      <w:proofErr w:type="gramEnd"/>
      <w:r w:rsidRPr="00BC2097">
        <w:t xml:space="preserve"> от 2009 г.</w:t>
      </w:r>
    </w:p>
    <w:p w:rsidR="00643CFC" w:rsidRPr="00BC2097" w:rsidRDefault="00643CFC" w:rsidP="00643CFC">
      <w:pPr>
        <w:pStyle w:val="a"/>
      </w:pPr>
      <w:r w:rsidRPr="00BC2097">
        <w:t xml:space="preserve">Инвестиционная программа «Модернизация системы теплоснабжения в </w:t>
      </w:r>
      <w:proofErr w:type="spellStart"/>
      <w:r w:rsidRPr="00BC2097">
        <w:t>c</w:t>
      </w:r>
      <w:proofErr w:type="spellEnd"/>
      <w:r w:rsidRPr="00BC2097">
        <w:t>. Ильинка  Доволенского района Новосибирской области» на 2013-2015 годы».</w:t>
      </w:r>
    </w:p>
    <w:p w:rsidR="00643CFC" w:rsidRPr="00BC2097" w:rsidRDefault="00643CFC" w:rsidP="00643CFC">
      <w:pPr>
        <w:pStyle w:val="a"/>
      </w:pPr>
      <w:r w:rsidRPr="00BC2097">
        <w:rPr>
          <w:kern w:val="28"/>
        </w:rPr>
        <w:t xml:space="preserve">Программа комплексного </w:t>
      </w:r>
      <w:proofErr w:type="gramStart"/>
      <w:r w:rsidRPr="00BC2097">
        <w:rPr>
          <w:kern w:val="28"/>
        </w:rPr>
        <w:t>развития систем коммунальной инфраструктуры администрации Ильинского сельсовета</w:t>
      </w:r>
      <w:proofErr w:type="gramEnd"/>
      <w:r w:rsidRPr="00BC2097">
        <w:rPr>
          <w:kern w:val="28"/>
        </w:rPr>
        <w:t xml:space="preserve"> на 2013-2020 годы и на перспективу до 2023 года»</w:t>
      </w:r>
    </w:p>
    <w:p w:rsidR="00643CFC" w:rsidRPr="00BC2097" w:rsidRDefault="00643CFC" w:rsidP="00643CFC">
      <w:pPr>
        <w:pStyle w:val="a"/>
      </w:pPr>
      <w:r w:rsidRPr="00BC2097">
        <w:t>Долгосрочная целевая</w:t>
      </w:r>
      <w:r w:rsidRPr="00BC2097">
        <w:rPr>
          <w:rStyle w:val="highlighthighlightactive"/>
        </w:rPr>
        <w:t> программа  по  энергосбережению </w:t>
      </w:r>
      <w:r w:rsidRPr="00BC2097">
        <w:t xml:space="preserve"> и повышению энергетической </w:t>
      </w:r>
      <w:r w:rsidRPr="00BC2097">
        <w:rPr>
          <w:kern w:val="28"/>
        </w:rPr>
        <w:t xml:space="preserve">эффективности </w:t>
      </w:r>
      <w:r w:rsidRPr="00BC2097">
        <w:rPr>
          <w:rStyle w:val="highlighthighlightactive"/>
        </w:rPr>
        <w:t>в </w:t>
      </w:r>
      <w:r w:rsidRPr="00BC2097">
        <w:t xml:space="preserve"> администрации Ильинского сельсовета Доволенского района Новосибирской области на 2011-2015 годы. </w:t>
      </w:r>
    </w:p>
    <w:p w:rsidR="00643CFC" w:rsidRPr="00BC2097" w:rsidRDefault="00643CFC" w:rsidP="00643CFC">
      <w:pPr>
        <w:pStyle w:val="a"/>
        <w:rPr>
          <w:kern w:val="28"/>
        </w:rPr>
      </w:pPr>
      <w:proofErr w:type="spellStart"/>
      <w:r w:rsidRPr="00BC2097">
        <w:rPr>
          <w:kern w:val="28"/>
        </w:rPr>
        <w:t>СНиП</w:t>
      </w:r>
      <w:proofErr w:type="spellEnd"/>
      <w:r w:rsidRPr="00BC2097">
        <w:rPr>
          <w:kern w:val="28"/>
        </w:rPr>
        <w:t xml:space="preserve"> II-35-76* «Котельные установки»;</w:t>
      </w:r>
    </w:p>
    <w:p w:rsidR="00643CFC" w:rsidRPr="00BC2097" w:rsidRDefault="00643CFC" w:rsidP="00643CFC">
      <w:pPr>
        <w:pStyle w:val="a"/>
        <w:rPr>
          <w:kern w:val="28"/>
        </w:rPr>
      </w:pPr>
      <w:proofErr w:type="spellStart"/>
      <w:r w:rsidRPr="00BC2097">
        <w:rPr>
          <w:kern w:val="28"/>
        </w:rPr>
        <w:t>СНиП</w:t>
      </w:r>
      <w:proofErr w:type="spellEnd"/>
      <w:r w:rsidRPr="00BC2097">
        <w:rPr>
          <w:kern w:val="28"/>
        </w:rPr>
        <w:t xml:space="preserve"> 41-02-2003 «Тепловые сети»;</w:t>
      </w:r>
    </w:p>
    <w:p w:rsidR="00643CFC" w:rsidRPr="00BC2097" w:rsidRDefault="00643CFC" w:rsidP="00643CFC">
      <w:pPr>
        <w:pStyle w:val="a"/>
        <w:rPr>
          <w:kern w:val="28"/>
        </w:rPr>
      </w:pPr>
      <w:proofErr w:type="spellStart"/>
      <w:r w:rsidRPr="00BC2097">
        <w:rPr>
          <w:kern w:val="28"/>
        </w:rPr>
        <w:t>СНиП</w:t>
      </w:r>
      <w:proofErr w:type="spellEnd"/>
      <w:r w:rsidRPr="00BC2097">
        <w:rPr>
          <w:kern w:val="28"/>
        </w:rPr>
        <w:t xml:space="preserve"> 23-01-99 «Строительная климатология»;</w:t>
      </w:r>
    </w:p>
    <w:p w:rsidR="00643CFC" w:rsidRPr="00BC2097" w:rsidRDefault="00643CFC" w:rsidP="00643CFC">
      <w:pPr>
        <w:pStyle w:val="a"/>
      </w:pPr>
      <w:r w:rsidRPr="00BC2097">
        <w:rPr>
          <w:kern w:val="28"/>
        </w:rPr>
        <w:t>ГОСТ 30494</w:t>
      </w:r>
      <w:r w:rsidRPr="00BC2097">
        <w:t>-96 «Здания жилые и общественные. Параметры микроклимата в помещениях».</w:t>
      </w:r>
    </w:p>
    <w:p w:rsidR="00643CFC" w:rsidRPr="00BC2097" w:rsidRDefault="00643CFC" w:rsidP="00643CFC">
      <w:pPr>
        <w:pStyle w:val="20"/>
        <w:shd w:val="clear" w:color="auto" w:fill="auto"/>
        <w:tabs>
          <w:tab w:val="left" w:pos="8155"/>
        </w:tabs>
        <w:spacing w:after="0" w:line="322" w:lineRule="exact"/>
        <w:ind w:firstLine="380"/>
        <w:jc w:val="both"/>
        <w:rPr>
          <w:rFonts w:ascii="Times New Roman" w:hAnsi="Times New Roman" w:cs="Times New Roman"/>
          <w:sz w:val="24"/>
          <w:szCs w:val="24"/>
        </w:rPr>
      </w:pPr>
    </w:p>
    <w:p w:rsidR="00643CFC" w:rsidRPr="00BC2097" w:rsidRDefault="00643CFC" w:rsidP="00643CFC">
      <w:pPr>
        <w:pStyle w:val="22"/>
        <w:keepNext/>
        <w:keepLines/>
        <w:shd w:val="clear" w:color="auto" w:fill="auto"/>
        <w:spacing w:after="307" w:line="240" w:lineRule="exact"/>
        <w:ind w:right="300"/>
        <w:rPr>
          <w:rFonts w:ascii="Times New Roman" w:hAnsi="Times New Roman" w:cs="Times New Roman"/>
          <w:sz w:val="24"/>
          <w:szCs w:val="24"/>
        </w:rPr>
      </w:pPr>
      <w:bookmarkStart w:id="6" w:name="bookmark6"/>
      <w:r w:rsidRPr="00BC2097">
        <w:rPr>
          <w:rStyle w:val="21"/>
          <w:rFonts w:ascii="Times New Roman" w:hAnsi="Times New Roman" w:cs="Times New Roman"/>
          <w:color w:val="000000"/>
          <w:sz w:val="24"/>
          <w:szCs w:val="24"/>
        </w:rPr>
        <w:t>I. Общие положения</w:t>
      </w:r>
      <w:bookmarkEnd w:id="6"/>
    </w:p>
    <w:p w:rsidR="00643CFC" w:rsidRPr="00BC2097" w:rsidRDefault="00643CFC" w:rsidP="00643CFC">
      <w:pPr>
        <w:pStyle w:val="ad"/>
      </w:pPr>
      <w:bookmarkStart w:id="7" w:name="bookmark7"/>
      <w:r w:rsidRPr="00BC2097">
        <w:t xml:space="preserve">Схема теплоснабжения поселения — документ, содержащий материалы по обоснованию эффективного и безопасного функционирования системы теплоснабжения, ее развития с учетом правового регулирования в области. </w:t>
      </w:r>
    </w:p>
    <w:p w:rsidR="00643CFC" w:rsidRPr="00BC2097" w:rsidRDefault="00643CFC" w:rsidP="00643CFC">
      <w:pPr>
        <w:pStyle w:val="ad"/>
      </w:pPr>
      <w:r w:rsidRPr="00BC2097">
        <w:t>Проектирование систем теплоснабжения населённых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w:t>
      </w:r>
    </w:p>
    <w:p w:rsidR="00643CFC" w:rsidRPr="00BC2097" w:rsidRDefault="00643CFC" w:rsidP="00643CFC">
      <w:pPr>
        <w:pStyle w:val="ad"/>
      </w:pPr>
      <w:r w:rsidRPr="00BC2097">
        <w:t xml:space="preserve">Схема теплоснабжения является основным </w:t>
      </w:r>
      <w:proofErr w:type="spellStart"/>
      <w:r w:rsidRPr="00BC2097">
        <w:t>предпроектным</w:t>
      </w:r>
      <w:proofErr w:type="spellEnd"/>
      <w:r w:rsidRPr="00BC2097">
        <w:t xml:space="preserve"> документом по развитию теплового хозяйства поселения, разрабатывается на основе анализа фактических тепловых нагрузок потребителей с учетом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надежности, экономичности.</w:t>
      </w:r>
    </w:p>
    <w:p w:rsidR="00643CFC" w:rsidRPr="00BC2097" w:rsidRDefault="00643CFC" w:rsidP="00643CFC">
      <w:pPr>
        <w:pStyle w:val="ad"/>
      </w:pPr>
    </w:p>
    <w:p w:rsidR="00643CFC" w:rsidRPr="00BC2097" w:rsidRDefault="00643CFC" w:rsidP="00643CFC">
      <w:pPr>
        <w:pStyle w:val="22"/>
        <w:keepNext/>
        <w:keepLines/>
        <w:shd w:val="clear" w:color="auto" w:fill="auto"/>
        <w:spacing w:after="272" w:line="240" w:lineRule="exact"/>
        <w:ind w:left="40"/>
        <w:rPr>
          <w:rFonts w:ascii="Times New Roman" w:hAnsi="Times New Roman" w:cs="Times New Roman"/>
          <w:sz w:val="24"/>
          <w:szCs w:val="24"/>
        </w:rPr>
      </w:pPr>
      <w:r w:rsidRPr="00BC2097">
        <w:rPr>
          <w:rStyle w:val="21"/>
          <w:rFonts w:ascii="Times New Roman" w:hAnsi="Times New Roman" w:cs="Times New Roman"/>
          <w:color w:val="000000"/>
          <w:sz w:val="24"/>
          <w:szCs w:val="24"/>
        </w:rPr>
        <w:t>II. Основные цели и задачи схемы теплоснабжения:</w:t>
      </w:r>
      <w:bookmarkEnd w:id="7"/>
    </w:p>
    <w:p w:rsidR="00643CFC" w:rsidRPr="00BC2097" w:rsidRDefault="00643CFC" w:rsidP="00643CFC">
      <w:pPr>
        <w:pStyle w:val="20"/>
        <w:shd w:val="clear" w:color="auto" w:fill="auto"/>
        <w:spacing w:after="0" w:line="365" w:lineRule="exact"/>
        <w:ind w:right="380" w:firstLine="76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Цель работы - разработка оптимальных </w:t>
      </w:r>
      <w:proofErr w:type="gramStart"/>
      <w:r w:rsidRPr="00BC2097">
        <w:rPr>
          <w:rStyle w:val="2"/>
          <w:rFonts w:ascii="Times New Roman" w:hAnsi="Times New Roman" w:cs="Times New Roman"/>
          <w:color w:val="000000"/>
          <w:sz w:val="24"/>
          <w:szCs w:val="24"/>
        </w:rPr>
        <w:t>вариантов развития системы теплоснабжения Ильинского сельсовета</w:t>
      </w:r>
      <w:proofErr w:type="gramEnd"/>
      <w:r w:rsidRPr="00BC2097">
        <w:rPr>
          <w:rStyle w:val="2"/>
          <w:rFonts w:ascii="Times New Roman" w:hAnsi="Times New Roman" w:cs="Times New Roman"/>
          <w:color w:val="000000"/>
          <w:sz w:val="24"/>
          <w:szCs w:val="24"/>
        </w:rPr>
        <w:t xml:space="preserve"> по критериям: качество, надежность, экономическая эффективность. Разработанная программа мероприятий по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муниципального образования. </w:t>
      </w:r>
      <w:proofErr w:type="gramStart"/>
      <w:r w:rsidRPr="00BC2097">
        <w:rPr>
          <w:rStyle w:val="2"/>
          <w:rFonts w:ascii="Times New Roman" w:hAnsi="Times New Roman" w:cs="Times New Roman"/>
          <w:color w:val="000000"/>
          <w:sz w:val="24"/>
          <w:szCs w:val="24"/>
        </w:rPr>
        <w:t>Согласно постановления</w:t>
      </w:r>
      <w:proofErr w:type="gramEnd"/>
      <w:r w:rsidRPr="00BC2097">
        <w:rPr>
          <w:rStyle w:val="2"/>
          <w:rFonts w:ascii="Times New Roman" w:hAnsi="Times New Roman" w:cs="Times New Roman"/>
          <w:color w:val="000000"/>
          <w:sz w:val="24"/>
          <w:szCs w:val="24"/>
        </w:rPr>
        <w:t xml:space="preserve"> Правительства Российской Федерации от 22.02.2012 № 154 "О требованиях к схемам теплоснабжения, порядку их разработки и утверждения" в рамках данного исследования рассмотрены основные вопросы: показатели перспективного спроса на тепловую энергию (мощность) и теплоноситель в установленных границах территории сельсовета;</w:t>
      </w:r>
    </w:p>
    <w:p w:rsidR="00643CFC" w:rsidRPr="00BC2097"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перспективные балансы тепловой мощности источников тепловой энергии и тепловой нагрузки потребителей; перспективные балансы теплоносителя;</w:t>
      </w:r>
    </w:p>
    <w:p w:rsidR="00643CFC" w:rsidRPr="00BC2097" w:rsidRDefault="00643CFC" w:rsidP="00643CFC">
      <w:pPr>
        <w:pStyle w:val="20"/>
        <w:numPr>
          <w:ilvl w:val="0"/>
          <w:numId w:val="7"/>
        </w:numPr>
        <w:shd w:val="clear" w:color="auto" w:fill="auto"/>
        <w:tabs>
          <w:tab w:val="left" w:pos="498"/>
        </w:tabs>
        <w:spacing w:after="0" w:line="322" w:lineRule="exact"/>
        <w:ind w:left="160" w:right="6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предложения по строительству, реконструкции и техническому перевооружению источников тепловой энергии; предложения по строительству и реконструкции тепловых сетей; перспективные топливные балансы;</w:t>
      </w:r>
    </w:p>
    <w:p w:rsidR="00643CFC" w:rsidRPr="00BC2097" w:rsidRDefault="00643CFC" w:rsidP="00643CFC">
      <w:pPr>
        <w:pStyle w:val="20"/>
        <w:numPr>
          <w:ilvl w:val="0"/>
          <w:numId w:val="7"/>
        </w:numPr>
        <w:shd w:val="clear" w:color="auto" w:fill="auto"/>
        <w:tabs>
          <w:tab w:val="left" w:pos="228"/>
        </w:tabs>
        <w:spacing w:after="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определение и возможность подключения к сетям теплоснабжения объекта капитального строительства и организации, обязанной при наличии технической возможности произвести такое подключение;</w:t>
      </w:r>
    </w:p>
    <w:p w:rsidR="00643CFC" w:rsidRPr="00BC2097"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повышение надежности работы систем теплоснабжения в соответствии с нормативными требованиями;</w:t>
      </w:r>
    </w:p>
    <w:p w:rsidR="00643CFC" w:rsidRPr="00BC2097" w:rsidRDefault="00643CFC" w:rsidP="00643CFC">
      <w:pPr>
        <w:pStyle w:val="20"/>
        <w:numPr>
          <w:ilvl w:val="0"/>
          <w:numId w:val="7"/>
        </w:numPr>
        <w:shd w:val="clear" w:color="auto" w:fill="auto"/>
        <w:tabs>
          <w:tab w:val="left" w:pos="228"/>
        </w:tabs>
        <w:spacing w:after="0" w:line="326"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минимизация затрат на теплоснабжение в расчете на каждого потребителя в долгосрочной перспективе;</w:t>
      </w:r>
    </w:p>
    <w:p w:rsidR="00643CFC" w:rsidRPr="00BC2097" w:rsidRDefault="00643CFC" w:rsidP="00643CFC">
      <w:pPr>
        <w:pStyle w:val="20"/>
        <w:numPr>
          <w:ilvl w:val="0"/>
          <w:numId w:val="7"/>
        </w:numPr>
        <w:shd w:val="clear" w:color="auto" w:fill="auto"/>
        <w:tabs>
          <w:tab w:val="left" w:pos="228"/>
        </w:tabs>
        <w:spacing w:after="30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обеспечение жителей Ильинского сельсовета и объектов социальной сферы при необходимости в подключении к сетям теплоснабжения и обеспечения жителей и объектов поселения тепловой энергией.</w:t>
      </w:r>
    </w:p>
    <w:p w:rsidR="00643CFC" w:rsidRPr="00BC2097" w:rsidRDefault="00643CFC" w:rsidP="00643CFC">
      <w:pPr>
        <w:pStyle w:val="22"/>
        <w:keepNext/>
        <w:keepLines/>
        <w:shd w:val="clear" w:color="auto" w:fill="auto"/>
        <w:spacing w:after="296" w:line="322" w:lineRule="exact"/>
        <w:rPr>
          <w:rFonts w:ascii="Times New Roman" w:hAnsi="Times New Roman" w:cs="Times New Roman"/>
          <w:sz w:val="24"/>
          <w:szCs w:val="24"/>
        </w:rPr>
      </w:pPr>
      <w:bookmarkStart w:id="8" w:name="bookmark8"/>
      <w:r w:rsidRPr="00BC2097">
        <w:rPr>
          <w:rStyle w:val="21"/>
          <w:rFonts w:ascii="Times New Roman" w:hAnsi="Times New Roman" w:cs="Times New Roman"/>
          <w:color w:val="000000"/>
          <w:sz w:val="24"/>
          <w:szCs w:val="24"/>
        </w:rPr>
        <w:t>III  Характеристика Ильинского сельсовета</w:t>
      </w:r>
      <w:bookmarkEnd w:id="8"/>
    </w:p>
    <w:p w:rsidR="00643CFC" w:rsidRPr="00BC2097" w:rsidRDefault="00643CFC" w:rsidP="00643CFC">
      <w:pPr>
        <w:spacing w:line="276" w:lineRule="auto"/>
        <w:jc w:val="both"/>
      </w:pPr>
      <w:r w:rsidRPr="00BC2097">
        <w:t xml:space="preserve">Поселения Ильинского сельсовета расположены в юго-западной части Новосибирской области на расстоянии 335км от областного центра, 35 км от районного центра и 142км от ближайшей железнодорожной станции Каргат. </w:t>
      </w:r>
    </w:p>
    <w:p w:rsidR="00643CFC" w:rsidRPr="00BC2097" w:rsidRDefault="00643CFC" w:rsidP="00643CFC">
      <w:pPr>
        <w:spacing w:line="276" w:lineRule="auto"/>
        <w:jc w:val="both"/>
      </w:pPr>
      <w:r w:rsidRPr="00BC2097">
        <w:t xml:space="preserve"> Территория Ильинского сельсовета занимает площадь -39616 квадратных километров. На территории расположено 2 </w:t>
      </w:r>
      <w:proofErr w:type="gramStart"/>
      <w:r w:rsidRPr="00BC2097">
        <w:t>населенных</w:t>
      </w:r>
      <w:proofErr w:type="gramEnd"/>
      <w:r w:rsidRPr="00BC2097">
        <w:t xml:space="preserve"> пункта: село Ильинка и поселок Дружный. Административным центром является село Ильинка</w:t>
      </w:r>
    </w:p>
    <w:p w:rsidR="00643CFC" w:rsidRPr="00BC2097" w:rsidRDefault="00643CFC" w:rsidP="00643CFC">
      <w:pPr>
        <w:pStyle w:val="20"/>
        <w:shd w:val="clear" w:color="auto" w:fill="auto"/>
        <w:spacing w:after="0" w:line="276" w:lineRule="auto"/>
        <w:ind w:firstLine="98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Ильинское сельское поселение относится к лесостепной зоне. Основными природными ресурсами поселения являются почвы, глина. </w:t>
      </w:r>
      <w:r w:rsidRPr="00BC2097">
        <w:rPr>
          <w:rFonts w:ascii="Times New Roman" w:hAnsi="Times New Roman" w:cs="Times New Roman"/>
          <w:sz w:val="24"/>
          <w:szCs w:val="24"/>
        </w:rPr>
        <w:t xml:space="preserve">Общая площадь сельскохозяйственных угодий  составляет: 29186 гектар, в том числе пашни:10382 гектар, все это </w:t>
      </w:r>
      <w:r w:rsidRPr="00BC2097">
        <w:rPr>
          <w:rStyle w:val="2"/>
          <w:rFonts w:ascii="Times New Roman" w:hAnsi="Times New Roman" w:cs="Times New Roman"/>
          <w:color w:val="000000"/>
          <w:sz w:val="24"/>
          <w:szCs w:val="24"/>
        </w:rPr>
        <w:t>что позволяет на территории поселения выращивать зерновые культуры и развивать животноводство.</w:t>
      </w:r>
    </w:p>
    <w:p w:rsidR="00643CFC" w:rsidRPr="00BC2097" w:rsidRDefault="00643CFC" w:rsidP="00643CFC">
      <w:pPr>
        <w:pStyle w:val="20"/>
        <w:shd w:val="clear" w:color="auto" w:fill="auto"/>
        <w:spacing w:after="0" w:line="276" w:lineRule="auto"/>
        <w:ind w:firstLine="88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На территории поселения расположены: ЗАО </w:t>
      </w:r>
      <w:proofErr w:type="spellStart"/>
      <w:r w:rsidRPr="00BC2097">
        <w:rPr>
          <w:rStyle w:val="2"/>
          <w:rFonts w:ascii="Times New Roman" w:hAnsi="Times New Roman" w:cs="Times New Roman"/>
          <w:color w:val="000000"/>
          <w:sz w:val="24"/>
          <w:szCs w:val="24"/>
        </w:rPr>
        <w:t>СхП</w:t>
      </w:r>
      <w:proofErr w:type="spellEnd"/>
      <w:r w:rsidRPr="00BC2097">
        <w:rPr>
          <w:rStyle w:val="2"/>
          <w:rFonts w:ascii="Times New Roman" w:hAnsi="Times New Roman" w:cs="Times New Roman"/>
          <w:color w:val="000000"/>
          <w:sz w:val="24"/>
          <w:szCs w:val="24"/>
        </w:rPr>
        <w:t xml:space="preserve"> «Ильинское», МКОУ Ильинская СОШ, МКДОУ Ильинский детский сад "Чебурашка", МКУК СДК </w:t>
      </w:r>
      <w:proofErr w:type="spellStart"/>
      <w:r w:rsidRPr="00BC2097">
        <w:rPr>
          <w:rStyle w:val="2"/>
          <w:rFonts w:ascii="Times New Roman" w:hAnsi="Times New Roman" w:cs="Times New Roman"/>
          <w:color w:val="000000"/>
          <w:sz w:val="24"/>
          <w:szCs w:val="24"/>
        </w:rPr>
        <w:t>Ильинский</w:t>
      </w:r>
      <w:proofErr w:type="gramStart"/>
      <w:r w:rsidRPr="00BC2097">
        <w:rPr>
          <w:rStyle w:val="2"/>
          <w:rFonts w:ascii="Times New Roman" w:hAnsi="Times New Roman" w:cs="Times New Roman"/>
          <w:color w:val="000000"/>
          <w:sz w:val="24"/>
          <w:szCs w:val="24"/>
        </w:rPr>
        <w:t>,И</w:t>
      </w:r>
      <w:proofErr w:type="gramEnd"/>
      <w:r w:rsidRPr="00BC2097">
        <w:rPr>
          <w:rStyle w:val="2"/>
          <w:rFonts w:ascii="Times New Roman" w:hAnsi="Times New Roman" w:cs="Times New Roman"/>
          <w:color w:val="000000"/>
          <w:sz w:val="24"/>
          <w:szCs w:val="24"/>
        </w:rPr>
        <w:t>П</w:t>
      </w:r>
      <w:proofErr w:type="spellEnd"/>
      <w:r w:rsidRPr="00BC2097">
        <w:rPr>
          <w:rStyle w:val="2"/>
          <w:rFonts w:ascii="Times New Roman" w:hAnsi="Times New Roman" w:cs="Times New Roman"/>
          <w:color w:val="000000"/>
          <w:sz w:val="24"/>
          <w:szCs w:val="24"/>
        </w:rPr>
        <w:t xml:space="preserve"> Кулеш А.М., ИП Никитина Л.Н., ИП Щегорцова Л.Г.</w:t>
      </w:r>
    </w:p>
    <w:p w:rsidR="00643CFC" w:rsidRPr="00BC2097" w:rsidRDefault="00643CFC" w:rsidP="00643CFC">
      <w:pPr>
        <w:pStyle w:val="20"/>
        <w:shd w:val="clear" w:color="auto" w:fill="auto"/>
        <w:spacing w:after="0" w:line="322" w:lineRule="exact"/>
        <w:ind w:firstLine="780"/>
        <w:jc w:val="left"/>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Основные направления хозяйственного комплекса поселения - развитие личного </w:t>
      </w:r>
      <w:r w:rsidRPr="00BC2097">
        <w:rPr>
          <w:rStyle w:val="2"/>
          <w:rFonts w:ascii="Times New Roman" w:hAnsi="Times New Roman" w:cs="Times New Roman"/>
          <w:color w:val="000000"/>
          <w:sz w:val="24"/>
          <w:szCs w:val="24"/>
        </w:rPr>
        <w:lastRenderedPageBreak/>
        <w:t>подсобного хозяйства.</w:t>
      </w:r>
    </w:p>
    <w:p w:rsidR="00643CFC" w:rsidRPr="00BC2097" w:rsidRDefault="00643CFC" w:rsidP="00643CFC">
      <w:pPr>
        <w:pStyle w:val="20"/>
        <w:shd w:val="clear" w:color="auto" w:fill="auto"/>
        <w:spacing w:after="0" w:line="322" w:lineRule="exact"/>
        <w:ind w:left="200" w:firstLine="8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Население и трудовые ресурсы:</w:t>
      </w:r>
    </w:p>
    <w:p w:rsidR="00643CFC" w:rsidRPr="00BC2097"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Общая численность поселения на 01.01.201</w:t>
      </w:r>
      <w:r w:rsidR="00217621" w:rsidRPr="00BC2097">
        <w:rPr>
          <w:rStyle w:val="2"/>
          <w:rFonts w:ascii="Times New Roman" w:hAnsi="Times New Roman" w:cs="Times New Roman"/>
          <w:color w:val="000000"/>
          <w:sz w:val="24"/>
          <w:szCs w:val="24"/>
        </w:rPr>
        <w:t>9</w:t>
      </w:r>
      <w:r w:rsidRPr="00BC2097">
        <w:rPr>
          <w:rStyle w:val="2"/>
          <w:rFonts w:ascii="Times New Roman" w:hAnsi="Times New Roman" w:cs="Times New Roman"/>
          <w:color w:val="000000"/>
          <w:sz w:val="24"/>
          <w:szCs w:val="24"/>
        </w:rPr>
        <w:t xml:space="preserve"> года составляет 11</w:t>
      </w:r>
      <w:r w:rsidR="00217621" w:rsidRPr="00BC2097">
        <w:rPr>
          <w:rStyle w:val="2"/>
          <w:rFonts w:ascii="Times New Roman" w:hAnsi="Times New Roman" w:cs="Times New Roman"/>
          <w:color w:val="000000"/>
          <w:sz w:val="24"/>
          <w:szCs w:val="24"/>
        </w:rPr>
        <w:t>6</w:t>
      </w:r>
      <w:r w:rsidRPr="00BC2097">
        <w:rPr>
          <w:rStyle w:val="2"/>
          <w:rFonts w:ascii="Times New Roman" w:hAnsi="Times New Roman" w:cs="Times New Roman"/>
          <w:color w:val="000000"/>
          <w:sz w:val="24"/>
          <w:szCs w:val="24"/>
        </w:rPr>
        <w:t>5 человек. Трудовые ресурсы поселения составляют 630 человек, или 55 % от общей численности, в том числе молодежь до 30 лет - 29% от общей численности трудовых ресурсов</w:t>
      </w:r>
    </w:p>
    <w:p w:rsidR="00643CFC" w:rsidRPr="00BC2097" w:rsidRDefault="00643CFC" w:rsidP="00643CFC">
      <w:pPr>
        <w:pStyle w:val="20"/>
        <w:shd w:val="clear" w:color="auto" w:fill="auto"/>
        <w:spacing w:after="0" w:line="322" w:lineRule="exact"/>
        <w:ind w:left="200" w:firstLine="800"/>
        <w:jc w:val="both"/>
        <w:rPr>
          <w:rStyle w:val="2"/>
          <w:rFonts w:ascii="Times New Roman" w:hAnsi="Times New Roman" w:cs="Times New Roman"/>
          <w:color w:val="000000"/>
          <w:sz w:val="24"/>
          <w:szCs w:val="24"/>
        </w:rPr>
      </w:pPr>
    </w:p>
    <w:tbl>
      <w:tblP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8"/>
        <w:gridCol w:w="4711"/>
        <w:gridCol w:w="1810"/>
        <w:gridCol w:w="2838"/>
      </w:tblGrid>
      <w:tr w:rsidR="00643CFC" w:rsidRPr="00BC2097" w:rsidTr="00217621">
        <w:trPr>
          <w:trHeight w:hRule="exact" w:val="662"/>
        </w:trPr>
        <w:tc>
          <w:tcPr>
            <w:tcW w:w="538" w:type="dxa"/>
            <w:vMerge w:val="restart"/>
            <w:shd w:val="clear" w:color="auto" w:fill="FFFFFF"/>
          </w:tcPr>
          <w:p w:rsidR="00643CFC" w:rsidRPr="00BC2097" w:rsidRDefault="00643CFC" w:rsidP="00217621">
            <w:pPr>
              <w:pStyle w:val="20"/>
              <w:shd w:val="clear" w:color="auto" w:fill="auto"/>
              <w:spacing w:after="6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w:t>
            </w:r>
            <w:proofErr w:type="gramStart"/>
            <w:r w:rsidRPr="00BC2097">
              <w:rPr>
                <w:rStyle w:val="2"/>
                <w:rFonts w:ascii="Times New Roman" w:hAnsi="Times New Roman" w:cs="Times New Roman"/>
                <w:color w:val="000000"/>
                <w:sz w:val="24"/>
                <w:szCs w:val="24"/>
                <w:lang w:eastAsia="ru-RU"/>
              </w:rPr>
              <w:t>п</w:t>
            </w:r>
            <w:proofErr w:type="gramEnd"/>
          </w:p>
        </w:tc>
        <w:tc>
          <w:tcPr>
            <w:tcW w:w="4711" w:type="dxa"/>
            <w:vMerge w:val="restart"/>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1810" w:type="dxa"/>
            <w:vMerge w:val="restart"/>
            <w:shd w:val="clear" w:color="auto" w:fill="FFFFFF"/>
            <w:vAlign w:val="bottom"/>
          </w:tcPr>
          <w:p w:rsidR="00643CFC" w:rsidRPr="00BC2097"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after="0" w:line="322"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измерения</w:t>
            </w:r>
          </w:p>
        </w:tc>
        <w:tc>
          <w:tcPr>
            <w:tcW w:w="2838"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w:t>
            </w:r>
          </w:p>
        </w:tc>
      </w:tr>
      <w:tr w:rsidR="00643CFC" w:rsidRPr="00BC2097" w:rsidTr="00217621">
        <w:trPr>
          <w:trHeight w:hRule="exact" w:val="331"/>
        </w:trPr>
        <w:tc>
          <w:tcPr>
            <w:tcW w:w="538" w:type="dxa"/>
            <w:vMerge/>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711" w:type="dxa"/>
            <w:vMerge/>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1810" w:type="dxa"/>
            <w:vMerge/>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838"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 01.01.201</w:t>
            </w:r>
            <w:r w:rsidR="00217621" w:rsidRPr="00BC2097">
              <w:rPr>
                <w:rStyle w:val="2"/>
                <w:rFonts w:ascii="Times New Roman" w:hAnsi="Times New Roman" w:cs="Times New Roman"/>
                <w:color w:val="000000"/>
                <w:sz w:val="24"/>
                <w:szCs w:val="24"/>
                <w:lang w:eastAsia="ru-RU"/>
              </w:rPr>
              <w:t>9</w:t>
            </w:r>
            <w:r w:rsidRPr="00BC2097">
              <w:rPr>
                <w:rStyle w:val="2"/>
                <w:rFonts w:ascii="Times New Roman" w:hAnsi="Times New Roman" w:cs="Times New Roman"/>
                <w:color w:val="000000"/>
                <w:sz w:val="24"/>
                <w:szCs w:val="24"/>
                <w:lang w:eastAsia="ru-RU"/>
              </w:rPr>
              <w:t xml:space="preserve"> г</w:t>
            </w:r>
          </w:p>
        </w:tc>
      </w:tr>
      <w:tr w:rsidR="00643CFC" w:rsidRPr="00BC2097" w:rsidTr="00217621">
        <w:trPr>
          <w:trHeight w:hRule="exact" w:val="336"/>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181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2838"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r>
      <w:tr w:rsidR="00643CFC" w:rsidRPr="00BC2097" w:rsidTr="00217621">
        <w:trPr>
          <w:trHeight w:hRule="exact" w:val="653"/>
        </w:trPr>
        <w:tc>
          <w:tcPr>
            <w:tcW w:w="538" w:type="dxa"/>
            <w:shd w:val="clear" w:color="auto" w:fill="FFFFFF"/>
            <w:vAlign w:val="center"/>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711"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постоянного населения по состоянию на начало года, всего</w:t>
            </w:r>
          </w:p>
        </w:tc>
        <w:tc>
          <w:tcPr>
            <w:tcW w:w="1810" w:type="dxa"/>
            <w:shd w:val="clear" w:color="auto" w:fill="FFFFFF"/>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r w:rsidR="00217621" w:rsidRPr="00BC2097">
              <w:rPr>
                <w:rStyle w:val="2"/>
                <w:rFonts w:ascii="Times New Roman" w:hAnsi="Times New Roman" w:cs="Times New Roman"/>
                <w:color w:val="000000"/>
                <w:sz w:val="24"/>
                <w:szCs w:val="24"/>
                <w:lang w:eastAsia="ru-RU"/>
              </w:rPr>
              <w:t>6</w:t>
            </w:r>
            <w:r w:rsidRPr="00BC2097">
              <w:rPr>
                <w:rStyle w:val="2"/>
                <w:rFonts w:ascii="Times New Roman" w:hAnsi="Times New Roman" w:cs="Times New Roman"/>
                <w:color w:val="000000"/>
                <w:sz w:val="24"/>
                <w:szCs w:val="24"/>
                <w:lang w:eastAsia="ru-RU"/>
              </w:rPr>
              <w:t>5</w:t>
            </w:r>
          </w:p>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1810" w:type="dxa"/>
            <w:shd w:val="clear" w:color="auto" w:fill="FFFFFF"/>
          </w:tcPr>
          <w:p w:rsidR="00643CFC" w:rsidRPr="00BC2097" w:rsidRDefault="00643CFC" w:rsidP="00217621">
            <w:pPr>
              <w:jc w:val="center"/>
            </w:pPr>
          </w:p>
        </w:tc>
        <w:tc>
          <w:tcPr>
            <w:tcW w:w="2838" w:type="dxa"/>
            <w:shd w:val="clear" w:color="auto" w:fill="FFFFFF"/>
          </w:tcPr>
          <w:p w:rsidR="00643CFC" w:rsidRPr="00BC2097" w:rsidRDefault="00643CFC" w:rsidP="00217621"/>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сельского</w:t>
            </w:r>
          </w:p>
        </w:tc>
        <w:tc>
          <w:tcPr>
            <w:tcW w:w="181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r w:rsidR="00217621" w:rsidRPr="00BC2097">
              <w:rPr>
                <w:rStyle w:val="2"/>
                <w:rFonts w:ascii="Times New Roman" w:hAnsi="Times New Roman" w:cs="Times New Roman"/>
                <w:color w:val="000000"/>
                <w:sz w:val="24"/>
                <w:szCs w:val="24"/>
                <w:lang w:eastAsia="ru-RU"/>
              </w:rPr>
              <w:t>6</w:t>
            </w:r>
            <w:r w:rsidRPr="00BC2097">
              <w:rPr>
                <w:rStyle w:val="2"/>
                <w:rFonts w:ascii="Times New Roman" w:hAnsi="Times New Roman" w:cs="Times New Roman"/>
                <w:color w:val="000000"/>
                <w:sz w:val="24"/>
                <w:szCs w:val="24"/>
                <w:lang w:eastAsia="ru-RU"/>
              </w:rPr>
              <w:t>5</w:t>
            </w:r>
          </w:p>
        </w:tc>
      </w:tr>
      <w:tr w:rsidR="00643CFC" w:rsidRPr="00BC2097" w:rsidTr="00217621">
        <w:trPr>
          <w:trHeight w:hRule="exact" w:val="331"/>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 возрасту:</w:t>
            </w:r>
          </w:p>
        </w:tc>
        <w:tc>
          <w:tcPr>
            <w:tcW w:w="1810" w:type="dxa"/>
            <w:shd w:val="clear" w:color="auto" w:fill="FFFFFF"/>
          </w:tcPr>
          <w:p w:rsidR="00643CFC" w:rsidRPr="00BC2097" w:rsidRDefault="00643CFC" w:rsidP="00217621">
            <w:pPr>
              <w:jc w:val="center"/>
            </w:pPr>
          </w:p>
        </w:tc>
        <w:tc>
          <w:tcPr>
            <w:tcW w:w="2838" w:type="dxa"/>
            <w:shd w:val="clear" w:color="auto" w:fill="FFFFFF"/>
          </w:tcPr>
          <w:p w:rsidR="00643CFC" w:rsidRPr="00BC2097" w:rsidRDefault="00643CFC" w:rsidP="00217621"/>
        </w:tc>
      </w:tr>
      <w:tr w:rsidR="00643CFC" w:rsidRPr="00BC2097" w:rsidTr="00217621">
        <w:trPr>
          <w:trHeight w:hRule="exact" w:val="658"/>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моложе трудоспособного возраста (0-16 лет)</w:t>
            </w:r>
          </w:p>
        </w:tc>
        <w:tc>
          <w:tcPr>
            <w:tcW w:w="1810" w:type="dxa"/>
            <w:shd w:val="clear" w:color="auto" w:fill="FFFFFF"/>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25</w:t>
            </w:r>
            <w:r w:rsidR="00217621" w:rsidRPr="00BC2097">
              <w:rPr>
                <w:rStyle w:val="2"/>
                <w:rFonts w:ascii="Times New Roman" w:hAnsi="Times New Roman" w:cs="Times New Roman"/>
                <w:color w:val="000000"/>
                <w:sz w:val="24"/>
                <w:szCs w:val="24"/>
                <w:lang w:eastAsia="ru-RU"/>
              </w:rPr>
              <w:t>7</w:t>
            </w:r>
          </w:p>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трудоспособного возраста</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217621"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633</w:t>
            </w:r>
          </w:p>
        </w:tc>
      </w:tr>
      <w:tr w:rsidR="00643CFC" w:rsidRPr="00BC2097" w:rsidTr="00217621">
        <w:trPr>
          <w:trHeight w:hRule="exact" w:val="331"/>
        </w:trPr>
        <w:tc>
          <w:tcPr>
            <w:tcW w:w="538" w:type="dxa"/>
            <w:shd w:val="clear" w:color="auto" w:fill="FFFFFF"/>
          </w:tcPr>
          <w:p w:rsidR="00643CFC" w:rsidRPr="00BC2097" w:rsidRDefault="00643CFC" w:rsidP="00217621"/>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старше трудоспособного возраста</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217621"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275</w:t>
            </w:r>
          </w:p>
        </w:tc>
      </w:tr>
      <w:tr w:rsidR="00643CFC" w:rsidRPr="00BC2097" w:rsidTr="00217621">
        <w:trPr>
          <w:trHeight w:hRule="exact" w:val="331"/>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семей</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39</w:t>
            </w:r>
            <w:r w:rsidR="00217621" w:rsidRPr="00BC2097">
              <w:rPr>
                <w:rStyle w:val="2"/>
                <w:rFonts w:ascii="Times New Roman" w:hAnsi="Times New Roman" w:cs="Times New Roman"/>
                <w:color w:val="000000"/>
                <w:sz w:val="24"/>
                <w:szCs w:val="24"/>
                <w:lang w:eastAsia="ru-RU"/>
              </w:rPr>
              <w:t>2</w:t>
            </w:r>
          </w:p>
        </w:tc>
      </w:tr>
      <w:tr w:rsidR="00643CFC" w:rsidRPr="00BC2097" w:rsidTr="00217621">
        <w:trPr>
          <w:trHeight w:hRule="exact" w:val="336"/>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Количество </w:t>
            </w:r>
            <w:proofErr w:type="gramStart"/>
            <w:r w:rsidRPr="00BC2097">
              <w:rPr>
                <w:rStyle w:val="2"/>
                <w:rFonts w:ascii="Times New Roman" w:hAnsi="Times New Roman" w:cs="Times New Roman"/>
                <w:color w:val="000000"/>
                <w:sz w:val="24"/>
                <w:szCs w:val="24"/>
                <w:lang w:eastAsia="ru-RU"/>
              </w:rPr>
              <w:t>родившихся</w:t>
            </w:r>
            <w:proofErr w:type="gramEnd"/>
            <w:r w:rsidRPr="00BC2097">
              <w:rPr>
                <w:rStyle w:val="2"/>
                <w:rFonts w:ascii="Times New Roman" w:hAnsi="Times New Roman" w:cs="Times New Roman"/>
                <w:color w:val="000000"/>
                <w:sz w:val="24"/>
                <w:szCs w:val="24"/>
                <w:lang w:eastAsia="ru-RU"/>
              </w:rPr>
              <w:t xml:space="preserve"> за год</w:t>
            </w:r>
          </w:p>
        </w:tc>
        <w:tc>
          <w:tcPr>
            <w:tcW w:w="1810" w:type="dxa"/>
            <w:shd w:val="clear" w:color="auto" w:fill="FFFFFF"/>
            <w:vAlign w:val="bottom"/>
          </w:tcPr>
          <w:p w:rsidR="00643CFC" w:rsidRPr="00BC2097" w:rsidRDefault="00643CFC" w:rsidP="00217621">
            <w:pPr>
              <w:pStyle w:val="20"/>
              <w:shd w:val="clear" w:color="auto" w:fill="auto"/>
              <w:spacing w:after="0" w:line="240" w:lineRule="exact"/>
              <w:ind w:left="2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838"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r w:rsidR="00217621" w:rsidRPr="00BC2097">
              <w:rPr>
                <w:rStyle w:val="2"/>
                <w:rFonts w:ascii="Times New Roman" w:hAnsi="Times New Roman" w:cs="Times New Roman"/>
                <w:color w:val="000000"/>
                <w:sz w:val="24"/>
                <w:szCs w:val="24"/>
                <w:lang w:eastAsia="ru-RU"/>
              </w:rPr>
              <w:t>8</w:t>
            </w:r>
          </w:p>
        </w:tc>
      </w:tr>
      <w:tr w:rsidR="00643CFC" w:rsidRPr="00BC2097" w:rsidTr="00217621">
        <w:trPr>
          <w:trHeight w:hRule="exact" w:val="346"/>
        </w:trPr>
        <w:tc>
          <w:tcPr>
            <w:tcW w:w="538" w:type="dxa"/>
            <w:shd w:val="clear" w:color="auto" w:fill="FFFFFF"/>
            <w:vAlign w:val="bottom"/>
          </w:tcPr>
          <w:p w:rsidR="00643CFC" w:rsidRPr="00BC2097" w:rsidRDefault="00643CFC" w:rsidP="00217621">
            <w:pPr>
              <w:pStyle w:val="20"/>
              <w:shd w:val="clear" w:color="auto" w:fill="auto"/>
              <w:spacing w:after="0" w:line="240"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c>
          <w:tcPr>
            <w:tcW w:w="4711"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Количество </w:t>
            </w:r>
            <w:proofErr w:type="gramStart"/>
            <w:r w:rsidRPr="00BC2097">
              <w:rPr>
                <w:rStyle w:val="2"/>
                <w:rFonts w:ascii="Times New Roman" w:hAnsi="Times New Roman" w:cs="Times New Roman"/>
                <w:color w:val="000000"/>
                <w:sz w:val="24"/>
                <w:szCs w:val="24"/>
                <w:lang w:eastAsia="ru-RU"/>
              </w:rPr>
              <w:t>умерших</w:t>
            </w:r>
            <w:proofErr w:type="gramEnd"/>
            <w:r w:rsidRPr="00BC2097">
              <w:rPr>
                <w:rStyle w:val="2"/>
                <w:rFonts w:ascii="Times New Roman" w:hAnsi="Times New Roman" w:cs="Times New Roman"/>
                <w:color w:val="000000"/>
                <w:sz w:val="24"/>
                <w:szCs w:val="24"/>
                <w:lang w:eastAsia="ru-RU"/>
              </w:rPr>
              <w:t xml:space="preserve"> за год</w:t>
            </w:r>
          </w:p>
        </w:tc>
        <w:tc>
          <w:tcPr>
            <w:tcW w:w="181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   человек</w:t>
            </w:r>
          </w:p>
        </w:tc>
        <w:tc>
          <w:tcPr>
            <w:tcW w:w="2838" w:type="dxa"/>
            <w:shd w:val="clear" w:color="auto" w:fill="FFFFFF"/>
            <w:vAlign w:val="bottom"/>
          </w:tcPr>
          <w:p w:rsidR="00643CFC" w:rsidRPr="00BC2097" w:rsidRDefault="00217621"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r>
    </w:tbl>
    <w:p w:rsidR="00643CFC" w:rsidRPr="00BC2097" w:rsidRDefault="00643CFC" w:rsidP="00643CFC">
      <w:pPr>
        <w:spacing w:after="120"/>
        <w:ind w:firstLine="540"/>
      </w:pPr>
    </w:p>
    <w:p w:rsidR="00643CFC" w:rsidRPr="00BC2097" w:rsidRDefault="00643CFC" w:rsidP="00643CFC">
      <w:pPr>
        <w:spacing w:after="120"/>
        <w:ind w:firstLine="540"/>
      </w:pPr>
      <w:r w:rsidRPr="00BC2097">
        <w:t xml:space="preserve">Численность наиболее активной возрастной группы 35-45 лет составляет </w:t>
      </w:r>
      <w:r w:rsidR="00217621" w:rsidRPr="00BC2097">
        <w:t>173</w:t>
      </w:r>
      <w:r w:rsidRPr="00BC2097">
        <w:t xml:space="preserve"> человек, или  </w:t>
      </w:r>
      <w:r w:rsidR="00217621" w:rsidRPr="00BC2097">
        <w:t>15</w:t>
      </w:r>
      <w:r w:rsidRPr="00BC2097">
        <w:rPr>
          <w:i/>
          <w:iCs/>
        </w:rPr>
        <w:t>%</w:t>
      </w:r>
      <w:r w:rsidRPr="00BC2097">
        <w:t xml:space="preserve"> от общей численности трудовых ресурсов.</w:t>
      </w:r>
    </w:p>
    <w:p w:rsidR="00643CFC" w:rsidRPr="00BC2097" w:rsidRDefault="00643CFC" w:rsidP="00643CFC">
      <w:pPr>
        <w:spacing w:after="120"/>
        <w:ind w:firstLine="540"/>
      </w:pPr>
      <w:r w:rsidRPr="00BC2097">
        <w:t xml:space="preserve">Из </w:t>
      </w:r>
      <w:r w:rsidR="00217621" w:rsidRPr="00BC2097">
        <w:t>633</w:t>
      </w:r>
      <w:r w:rsidRPr="00BC2097">
        <w:t xml:space="preserve"> человек трудоспособного населения в экономике занято 2</w:t>
      </w:r>
      <w:r w:rsidR="00217621" w:rsidRPr="00BC2097">
        <w:t>33</w:t>
      </w:r>
      <w:r w:rsidRPr="00BC2097">
        <w:t xml:space="preserve"> человек, или </w:t>
      </w:r>
      <w:r w:rsidR="00217621" w:rsidRPr="00BC2097">
        <w:t>37</w:t>
      </w:r>
      <w:r w:rsidRPr="00BC2097">
        <w:t xml:space="preserve"> % экономически активного населения.</w:t>
      </w:r>
    </w:p>
    <w:p w:rsidR="00643CFC" w:rsidRPr="00BC2097" w:rsidRDefault="00643CFC" w:rsidP="00643CFC">
      <w:pPr>
        <w:spacing w:after="120"/>
        <w:ind w:firstLine="540"/>
      </w:pPr>
    </w:p>
    <w:tbl>
      <w:tblPr>
        <w:tblW w:w="9772" w:type="dxa"/>
        <w:tblLayout w:type="fixed"/>
        <w:tblCellMar>
          <w:left w:w="0" w:type="dxa"/>
          <w:right w:w="0" w:type="dxa"/>
        </w:tblCellMar>
        <w:tblLook w:val="0000"/>
      </w:tblPr>
      <w:tblGrid>
        <w:gridCol w:w="533"/>
        <w:gridCol w:w="4838"/>
        <w:gridCol w:w="1430"/>
        <w:gridCol w:w="2971"/>
      </w:tblGrid>
      <w:tr w:rsidR="00643CFC" w:rsidRPr="00BC2097" w:rsidTr="00217621">
        <w:trPr>
          <w:trHeight w:hRule="exact" w:val="566"/>
        </w:trPr>
        <w:tc>
          <w:tcPr>
            <w:tcW w:w="533" w:type="dxa"/>
            <w:vMerge w:val="restart"/>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4838" w:type="dxa"/>
            <w:vMerge w:val="restart"/>
            <w:tcBorders>
              <w:top w:val="single" w:sz="4" w:space="0" w:color="auto"/>
              <w:left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1430"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BC2097" w:rsidRDefault="00643CFC" w:rsidP="00217621">
            <w:pPr>
              <w:pStyle w:val="20"/>
              <w:shd w:val="clear" w:color="auto" w:fill="auto"/>
              <w:spacing w:after="0" w:line="240" w:lineRule="exact"/>
              <w:ind w:left="180"/>
              <w:rPr>
                <w:rStyle w:val="2"/>
                <w:rFonts w:ascii="Times New Roman" w:hAnsi="Times New Roman" w:cs="Times New Roman"/>
                <w:color w:val="000000"/>
                <w:sz w:val="24"/>
                <w:szCs w:val="24"/>
                <w:lang w:eastAsia="ru-RU"/>
              </w:rPr>
            </w:pPr>
          </w:p>
          <w:p w:rsidR="00643CFC" w:rsidRPr="00BC2097"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w:t>
            </w:r>
          </w:p>
          <w:p w:rsidR="00643CFC" w:rsidRPr="00BC2097" w:rsidRDefault="00643CFC" w:rsidP="00217621">
            <w:pPr>
              <w:pStyle w:val="20"/>
              <w:spacing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я</w:t>
            </w:r>
          </w:p>
        </w:tc>
        <w:tc>
          <w:tcPr>
            <w:tcW w:w="2971" w:type="dxa"/>
            <w:tcBorders>
              <w:top w:val="single" w:sz="4" w:space="0" w:color="auto"/>
              <w:left w:val="single" w:sz="4" w:space="0" w:color="auto"/>
              <w:bottom w:val="nil"/>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всего</w:t>
            </w:r>
          </w:p>
        </w:tc>
      </w:tr>
      <w:tr w:rsidR="00643CFC" w:rsidRPr="00BC2097" w:rsidTr="00217621">
        <w:trPr>
          <w:trHeight w:hRule="exact" w:val="525"/>
        </w:trPr>
        <w:tc>
          <w:tcPr>
            <w:tcW w:w="533" w:type="dxa"/>
            <w:vMerge/>
            <w:tcBorders>
              <w:top w:val="nil"/>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4838" w:type="dxa"/>
            <w:vMerge/>
            <w:tcBorders>
              <w:left w:val="single" w:sz="4" w:space="0" w:color="auto"/>
              <w:right w:val="nil"/>
            </w:tcBorders>
            <w:shd w:val="clear" w:color="auto" w:fill="FFFFFF"/>
          </w:tcPr>
          <w:p w:rsidR="00643CFC" w:rsidRPr="00BC2097" w:rsidRDefault="00643CFC" w:rsidP="00217621"/>
        </w:tc>
        <w:tc>
          <w:tcPr>
            <w:tcW w:w="1430" w:type="dxa"/>
            <w:vMerge/>
            <w:tcBorders>
              <w:left w:val="single" w:sz="4" w:space="0" w:color="auto"/>
              <w:right w:val="nil"/>
            </w:tcBorders>
            <w:shd w:val="clear" w:color="auto" w:fill="FFFFFF"/>
            <w:vAlign w:val="bottom"/>
          </w:tcPr>
          <w:p w:rsidR="00643CFC" w:rsidRPr="00BC2097" w:rsidRDefault="00643CFC" w:rsidP="00217621">
            <w:pPr>
              <w:pStyle w:val="20"/>
              <w:spacing w:line="240" w:lineRule="exact"/>
              <w:rPr>
                <w:rFonts w:ascii="Times New Roman" w:hAnsi="Times New Roman" w:cs="Times New Roman"/>
                <w:sz w:val="24"/>
                <w:szCs w:val="24"/>
                <w:lang w:eastAsia="ru-RU"/>
              </w:rPr>
            </w:pPr>
          </w:p>
        </w:tc>
        <w:tc>
          <w:tcPr>
            <w:tcW w:w="2971" w:type="dxa"/>
            <w:vMerge w:val="restart"/>
            <w:tcBorders>
              <w:top w:val="single" w:sz="4" w:space="0" w:color="auto"/>
              <w:left w:val="single" w:sz="4" w:space="0" w:color="auto"/>
              <w:bottom w:val="nil"/>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 01.01.2018 г</w:t>
            </w:r>
          </w:p>
        </w:tc>
      </w:tr>
      <w:tr w:rsidR="00643CFC" w:rsidRPr="00BC2097" w:rsidTr="00217621">
        <w:trPr>
          <w:trHeight w:hRule="exact" w:val="152"/>
        </w:trPr>
        <w:tc>
          <w:tcPr>
            <w:tcW w:w="533" w:type="dxa"/>
            <w:tcBorders>
              <w:top w:val="nil"/>
              <w:left w:val="single" w:sz="4" w:space="0" w:color="auto"/>
              <w:bottom w:val="nil"/>
              <w:right w:val="nil"/>
            </w:tcBorders>
            <w:shd w:val="clear" w:color="auto" w:fill="FFFFFF"/>
          </w:tcPr>
          <w:p w:rsidR="00643CFC" w:rsidRPr="00BC2097" w:rsidRDefault="00643CFC" w:rsidP="00217621"/>
        </w:tc>
        <w:tc>
          <w:tcPr>
            <w:tcW w:w="4838" w:type="dxa"/>
            <w:vMerge/>
            <w:tcBorders>
              <w:left w:val="single" w:sz="4" w:space="0" w:color="auto"/>
              <w:bottom w:val="nil"/>
              <w:right w:val="nil"/>
            </w:tcBorders>
            <w:shd w:val="clear" w:color="auto" w:fill="FFFFFF"/>
          </w:tcPr>
          <w:p w:rsidR="00643CFC" w:rsidRPr="00BC2097" w:rsidRDefault="00643CFC" w:rsidP="00217621"/>
        </w:tc>
        <w:tc>
          <w:tcPr>
            <w:tcW w:w="1430" w:type="dxa"/>
            <w:vMerge/>
            <w:tcBorders>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971" w:type="dxa"/>
            <w:vMerge/>
            <w:tcBorders>
              <w:top w:val="nil"/>
              <w:left w:val="single" w:sz="4" w:space="0" w:color="auto"/>
              <w:bottom w:val="nil"/>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трудовых ресурсов</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217621"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633</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jc w:val="center"/>
            </w:pPr>
          </w:p>
        </w:tc>
      </w:tr>
      <w:tr w:rsidR="00643CFC" w:rsidRPr="00BC2097" w:rsidTr="00217621">
        <w:trPr>
          <w:trHeight w:hRule="exact" w:val="74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Численность экономически активного населения (далее - ЭАН)</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633</w:t>
            </w:r>
          </w:p>
        </w:tc>
      </w:tr>
      <w:tr w:rsidR="00643CFC" w:rsidRPr="00BC2097" w:rsidTr="00217621">
        <w:trPr>
          <w:trHeight w:hRule="exact" w:val="712"/>
        </w:trPr>
        <w:tc>
          <w:tcPr>
            <w:tcW w:w="533"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ind w:left="2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Численность </w:t>
            </w:r>
            <w:proofErr w:type="gramStart"/>
            <w:r w:rsidRPr="00BC2097">
              <w:rPr>
                <w:rStyle w:val="2"/>
                <w:rFonts w:ascii="Times New Roman" w:hAnsi="Times New Roman" w:cs="Times New Roman"/>
                <w:color w:val="000000"/>
                <w:sz w:val="24"/>
                <w:szCs w:val="24"/>
                <w:lang w:eastAsia="ru-RU"/>
              </w:rPr>
              <w:t>занятых</w:t>
            </w:r>
            <w:proofErr w:type="gramEnd"/>
            <w:r w:rsidRPr="00BC2097">
              <w:rPr>
                <w:rStyle w:val="2"/>
                <w:rFonts w:ascii="Times New Roman" w:hAnsi="Times New Roman" w:cs="Times New Roman"/>
                <w:color w:val="000000"/>
                <w:sz w:val="24"/>
                <w:szCs w:val="24"/>
                <w:lang w:eastAsia="ru-RU"/>
              </w:rPr>
              <w:t xml:space="preserve"> в экономике, всего:</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233</w:t>
            </w:r>
          </w:p>
        </w:tc>
      </w:tr>
      <w:tr w:rsidR="00643CFC" w:rsidRPr="00BC2097" w:rsidTr="00217621">
        <w:trPr>
          <w:trHeight w:hRule="exact" w:val="886"/>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6"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 них по видам экономической деятельности:</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jc w:val="center"/>
            </w:pPr>
          </w:p>
        </w:tc>
      </w:tr>
      <w:tr w:rsidR="00643CFC" w:rsidRPr="00BC2097" w:rsidTr="00217621">
        <w:trPr>
          <w:trHeight w:hRule="exact" w:val="68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31"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сельское хозяйство</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165</w:t>
            </w:r>
          </w:p>
        </w:tc>
      </w:tr>
      <w:tr w:rsidR="00643CFC" w:rsidRPr="00BC2097" w:rsidTr="00217621">
        <w:trPr>
          <w:trHeight w:hRule="exact" w:val="846"/>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производство и распределение теплоэнергии и воды</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строительство</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розничная торговля</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16</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транспорт и связь</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образование</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16</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здравоохранение и предоставление социальных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деятельность в области культуры</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w:t>
            </w:r>
          </w:p>
        </w:tc>
      </w:tr>
      <w:tr w:rsidR="00643CFC" w:rsidRPr="00BC2097" w:rsidTr="00217621">
        <w:trPr>
          <w:trHeight w:hRule="exact" w:val="721"/>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предоставление прочих коммунальных, социальных и персональных услуг</w:t>
            </w:r>
          </w:p>
        </w:tc>
        <w:tc>
          <w:tcPr>
            <w:tcW w:w="1430"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 4</w:t>
            </w:r>
          </w:p>
        </w:tc>
      </w:tr>
      <w:tr w:rsidR="00643CFC" w:rsidRPr="00BC2097" w:rsidTr="00217621">
        <w:trPr>
          <w:trHeight w:hRule="exact" w:val="557"/>
        </w:trPr>
        <w:tc>
          <w:tcPr>
            <w:tcW w:w="533"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tc>
        <w:tc>
          <w:tcPr>
            <w:tcW w:w="483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прочие отрасли</w:t>
            </w:r>
          </w:p>
        </w:tc>
        <w:tc>
          <w:tcPr>
            <w:tcW w:w="1430"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971"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8468D6"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r>
    </w:tbl>
    <w:p w:rsidR="00643CFC" w:rsidRPr="00BC2097" w:rsidRDefault="00643CFC" w:rsidP="00643CFC">
      <w:pPr>
        <w:pStyle w:val="20"/>
        <w:shd w:val="clear" w:color="auto" w:fill="auto"/>
        <w:spacing w:after="0" w:line="322" w:lineRule="exact"/>
        <w:ind w:left="160" w:firstLine="82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Жилой фонд в поселении составляет 23635,8 кв.м., общее число жилых домов составляет 39</w:t>
      </w:r>
      <w:r w:rsidR="008468D6" w:rsidRPr="00BC2097">
        <w:rPr>
          <w:rStyle w:val="2"/>
          <w:rFonts w:ascii="Times New Roman" w:hAnsi="Times New Roman" w:cs="Times New Roman"/>
          <w:color w:val="000000"/>
          <w:sz w:val="24"/>
          <w:szCs w:val="24"/>
        </w:rPr>
        <w:t>2</w:t>
      </w:r>
      <w:r w:rsidRPr="00BC2097">
        <w:rPr>
          <w:rStyle w:val="2"/>
          <w:rFonts w:ascii="Times New Roman" w:hAnsi="Times New Roman" w:cs="Times New Roman"/>
          <w:color w:val="000000"/>
          <w:sz w:val="24"/>
          <w:szCs w:val="24"/>
        </w:rPr>
        <w:t xml:space="preserve"> дворов. Основными целями развития жилищно-коммунального комплекса являются продолжение реформирования жилищно-коммунального комплекса, дальнейшее обновление жилищно-коммунальной инфраструктуры на основе современных технологий, переход отрасли на режим без убыточного функционирования, повышения качества услуг, предоставляемых населению. В реализации приоритетного национального проекта «Доступное и комфортное жилье - гражданам России, субсидировать желающих граждан для приобретения и строительства жилых домов.</w:t>
      </w:r>
    </w:p>
    <w:p w:rsidR="00643CFC" w:rsidRPr="00BC2097"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Достижение поставленных целей будет осуществляться путем проведения преобразований в сфере жилищно-коммунального хозяйства.</w:t>
      </w:r>
    </w:p>
    <w:p w:rsidR="00643CFC" w:rsidRPr="00BC2097"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В поселении работает Ильинский СДК, где основными мероприятиями являются: сохранение культурного населения и развития культурного потенциала населения, сохранение и укрепление благоприятного социально-культурного климата на территории Ильинского сельсовета, повышения духовно-нравственного развития граждан.</w:t>
      </w:r>
    </w:p>
    <w:p w:rsidR="00643CFC" w:rsidRPr="00BC2097" w:rsidRDefault="00643CFC" w:rsidP="00643CFC">
      <w:pPr>
        <w:pStyle w:val="20"/>
        <w:shd w:val="clear" w:color="auto" w:fill="auto"/>
        <w:spacing w:after="0" w:line="322" w:lineRule="exact"/>
        <w:ind w:left="160" w:firstLine="100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Бытовое обслуживание населения:</w:t>
      </w:r>
    </w:p>
    <w:tbl>
      <w:tblPr>
        <w:tblW w:w="9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33"/>
        <w:gridCol w:w="5026"/>
        <w:gridCol w:w="1440"/>
        <w:gridCol w:w="2827"/>
      </w:tblGrid>
      <w:tr w:rsidR="00643CFC" w:rsidRPr="00BC2097" w:rsidTr="00217621">
        <w:trPr>
          <w:trHeight w:hRule="exact" w:val="662"/>
        </w:trPr>
        <w:tc>
          <w:tcPr>
            <w:tcW w:w="533" w:type="dxa"/>
            <w:shd w:val="clear" w:color="auto" w:fill="FFFFFF"/>
            <w:vAlign w:val="center"/>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5026" w:type="dxa"/>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организаций розничной торговли (магазины и палатки) всего</w:t>
            </w:r>
          </w:p>
        </w:tc>
        <w:tc>
          <w:tcPr>
            <w:tcW w:w="1440"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r>
      <w:tr w:rsidR="00643CFC" w:rsidRPr="00BC2097" w:rsidTr="00217621">
        <w:trPr>
          <w:trHeight w:hRule="exact" w:val="432"/>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5026"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Торговая площадь магазинов - всего</w:t>
            </w:r>
          </w:p>
        </w:tc>
        <w:tc>
          <w:tcPr>
            <w:tcW w:w="144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кв. м</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521,6</w:t>
            </w:r>
          </w:p>
        </w:tc>
      </w:tr>
      <w:tr w:rsidR="00643CFC" w:rsidRPr="00BC2097" w:rsidTr="00217621">
        <w:trPr>
          <w:trHeight w:hRule="exact" w:val="754"/>
        </w:trPr>
        <w:tc>
          <w:tcPr>
            <w:tcW w:w="533" w:type="dxa"/>
            <w:shd w:val="clear" w:color="auto" w:fill="FFFFFF"/>
          </w:tcPr>
          <w:p w:rsidR="00643CFC" w:rsidRPr="00BC2097" w:rsidRDefault="00643CFC" w:rsidP="00217621">
            <w:pPr>
              <w:pStyle w:val="20"/>
              <w:shd w:val="clear" w:color="auto" w:fill="auto"/>
              <w:spacing w:after="0" w:line="340" w:lineRule="exact"/>
              <w:ind w:left="220"/>
              <w:jc w:val="left"/>
              <w:rPr>
                <w:rFonts w:ascii="Times New Roman" w:hAnsi="Times New Roman" w:cs="Times New Roman"/>
                <w:sz w:val="24"/>
                <w:szCs w:val="24"/>
                <w:lang w:eastAsia="ru-RU"/>
              </w:rPr>
            </w:pPr>
            <w:r w:rsidRPr="00BC2097">
              <w:rPr>
                <w:rStyle w:val="2ArialNarrow"/>
                <w:rFonts w:ascii="Times New Roman" w:hAnsi="Times New Roman" w:cs="Times New Roman"/>
                <w:color w:val="000000"/>
                <w:sz w:val="24"/>
                <w:szCs w:val="24"/>
                <w:lang w:eastAsia="ru-RU"/>
              </w:rPr>
              <w:t>з</w:t>
            </w:r>
          </w:p>
        </w:tc>
        <w:tc>
          <w:tcPr>
            <w:tcW w:w="5026" w:type="dxa"/>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Перечень операторов связи</w:t>
            </w:r>
          </w:p>
        </w:tc>
        <w:tc>
          <w:tcPr>
            <w:tcW w:w="1440" w:type="dxa"/>
            <w:shd w:val="clear" w:color="auto" w:fill="FFFFFF"/>
          </w:tcPr>
          <w:p w:rsidR="00643CFC" w:rsidRPr="00BC2097" w:rsidRDefault="00643CFC" w:rsidP="00217621"/>
        </w:tc>
        <w:tc>
          <w:tcPr>
            <w:tcW w:w="2827"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spellStart"/>
            <w:r w:rsidRPr="00BC2097">
              <w:rPr>
                <w:rStyle w:val="2"/>
                <w:rFonts w:ascii="Times New Roman" w:hAnsi="Times New Roman" w:cs="Times New Roman"/>
                <w:color w:val="000000"/>
                <w:sz w:val="24"/>
                <w:szCs w:val="24"/>
                <w:lang w:eastAsia="ru-RU"/>
              </w:rPr>
              <w:t>Ростелеком</w:t>
            </w:r>
            <w:proofErr w:type="spellEnd"/>
            <w:r w:rsidRPr="00BC2097">
              <w:rPr>
                <w:rStyle w:val="2"/>
                <w:rFonts w:ascii="Times New Roman" w:hAnsi="Times New Roman" w:cs="Times New Roman"/>
                <w:color w:val="000000"/>
                <w:sz w:val="24"/>
                <w:szCs w:val="24"/>
                <w:lang w:eastAsia="ru-RU"/>
              </w:rPr>
              <w:t xml:space="preserve">, МТС, </w:t>
            </w:r>
            <w:proofErr w:type="spellStart"/>
            <w:r w:rsidRPr="00BC2097">
              <w:rPr>
                <w:rStyle w:val="2"/>
                <w:rFonts w:ascii="Times New Roman" w:hAnsi="Times New Roman" w:cs="Times New Roman"/>
                <w:color w:val="000000"/>
                <w:sz w:val="24"/>
                <w:szCs w:val="24"/>
                <w:lang w:eastAsia="ru-RU"/>
              </w:rPr>
              <w:t>Билайн</w:t>
            </w:r>
            <w:proofErr w:type="spellEnd"/>
          </w:p>
        </w:tc>
      </w:tr>
      <w:tr w:rsidR="00643CFC" w:rsidRPr="00BC2097" w:rsidTr="00217621">
        <w:trPr>
          <w:trHeight w:hRule="exact" w:val="437"/>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c>
          <w:tcPr>
            <w:tcW w:w="5026"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таксофонов</w:t>
            </w:r>
          </w:p>
        </w:tc>
        <w:tc>
          <w:tcPr>
            <w:tcW w:w="144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749"/>
        </w:trPr>
        <w:tc>
          <w:tcPr>
            <w:tcW w:w="533" w:type="dxa"/>
            <w:shd w:val="clear" w:color="auto" w:fill="FFFFFF"/>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w:t>
            </w:r>
          </w:p>
        </w:tc>
        <w:tc>
          <w:tcPr>
            <w:tcW w:w="5026"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пунктов коллективного доступа к сети Интернет</w:t>
            </w:r>
          </w:p>
        </w:tc>
        <w:tc>
          <w:tcPr>
            <w:tcW w:w="1440"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758"/>
        </w:trPr>
        <w:tc>
          <w:tcPr>
            <w:tcW w:w="533" w:type="dxa"/>
            <w:shd w:val="clear" w:color="auto" w:fill="FFFFFF"/>
            <w:vAlign w:val="center"/>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c>
          <w:tcPr>
            <w:tcW w:w="6466" w:type="dxa"/>
            <w:gridSpan w:val="2"/>
            <w:shd w:val="clear" w:color="auto" w:fill="FFFFFF"/>
            <w:vAlign w:val="bottom"/>
          </w:tcPr>
          <w:p w:rsidR="00643CFC" w:rsidRPr="00BC2097"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Перечень </w:t>
            </w:r>
            <w:proofErr w:type="gramStart"/>
            <w:r w:rsidRPr="00BC2097">
              <w:rPr>
                <w:rStyle w:val="2"/>
                <w:rFonts w:ascii="Times New Roman" w:hAnsi="Times New Roman" w:cs="Times New Roman"/>
                <w:color w:val="000000"/>
                <w:sz w:val="24"/>
                <w:szCs w:val="24"/>
                <w:lang w:eastAsia="ru-RU"/>
              </w:rPr>
              <w:t>принимаемых</w:t>
            </w:r>
            <w:proofErr w:type="gramEnd"/>
            <w:r w:rsidRPr="00BC2097">
              <w:rPr>
                <w:rStyle w:val="2"/>
                <w:rFonts w:ascii="Times New Roman" w:hAnsi="Times New Roman" w:cs="Times New Roman"/>
                <w:color w:val="000000"/>
                <w:sz w:val="24"/>
                <w:szCs w:val="24"/>
                <w:lang w:eastAsia="ru-RU"/>
              </w:rPr>
              <w:t xml:space="preserve"> телевизионных                     </w:t>
            </w:r>
            <w:proofErr w:type="spellStart"/>
            <w:r w:rsidRPr="00BC2097">
              <w:rPr>
                <w:rStyle w:val="2"/>
                <w:rFonts w:ascii="Times New Roman" w:hAnsi="Times New Roman" w:cs="Times New Roman"/>
                <w:color w:val="000000"/>
                <w:sz w:val="24"/>
                <w:szCs w:val="24"/>
                <w:lang w:eastAsia="ru-RU"/>
              </w:rPr>
              <w:t>едениц</w:t>
            </w:r>
            <w:proofErr w:type="spellEnd"/>
          </w:p>
          <w:p w:rsidR="00643CFC" w:rsidRPr="00BC2097"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программ</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программ</w:t>
            </w:r>
          </w:p>
        </w:tc>
        <w:tc>
          <w:tcPr>
            <w:tcW w:w="2827" w:type="dxa"/>
            <w:shd w:val="clear" w:color="auto" w:fill="FFFFFF"/>
            <w:vAlign w:val="bottom"/>
          </w:tcPr>
          <w:p w:rsidR="00643CFC" w:rsidRPr="00BC2097" w:rsidRDefault="008468D6"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2</w:t>
            </w:r>
            <w:r w:rsidR="00643CFC" w:rsidRPr="00BC2097">
              <w:rPr>
                <w:rFonts w:ascii="Times New Roman" w:hAnsi="Times New Roman" w:cs="Times New Roman"/>
                <w:sz w:val="24"/>
                <w:szCs w:val="24"/>
                <w:lang w:eastAsia="ru-RU"/>
              </w:rPr>
              <w:t>0</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
        </w:tc>
      </w:tr>
      <w:tr w:rsidR="00643CFC" w:rsidRPr="00BC2097" w:rsidTr="00217621">
        <w:trPr>
          <w:trHeight w:hRule="exact" w:val="432"/>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c>
          <w:tcPr>
            <w:tcW w:w="5026"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телефонных станций</w:t>
            </w:r>
          </w:p>
        </w:tc>
        <w:tc>
          <w:tcPr>
            <w:tcW w:w="1440"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432"/>
        </w:trPr>
        <w:tc>
          <w:tcPr>
            <w:tcW w:w="533" w:type="dxa"/>
            <w:shd w:val="clear" w:color="auto" w:fill="FFFFFF"/>
          </w:tcPr>
          <w:p w:rsidR="00643CFC" w:rsidRPr="00BC2097" w:rsidRDefault="00643CFC" w:rsidP="00217621"/>
        </w:tc>
        <w:tc>
          <w:tcPr>
            <w:tcW w:w="6466" w:type="dxa"/>
            <w:gridSpan w:val="2"/>
            <w:shd w:val="clear" w:color="auto" w:fill="FFFFFF"/>
            <w:vAlign w:val="bottom"/>
          </w:tcPr>
          <w:p w:rsidR="00643CFC" w:rsidRPr="00BC2097" w:rsidRDefault="00643CFC" w:rsidP="00217621">
            <w:pPr>
              <w:pStyle w:val="20"/>
              <w:shd w:val="clear" w:color="auto" w:fill="auto"/>
              <w:spacing w:after="0" w:line="240" w:lineRule="exact"/>
              <w:ind w:left="3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2827" w:type="dxa"/>
            <w:shd w:val="clear" w:color="auto" w:fill="FFFFFF"/>
          </w:tcPr>
          <w:p w:rsidR="00643CFC" w:rsidRPr="00BC2097" w:rsidRDefault="00643CFC" w:rsidP="00217621"/>
        </w:tc>
      </w:tr>
      <w:tr w:rsidR="00643CFC" w:rsidRPr="00BC2097" w:rsidTr="00217621">
        <w:trPr>
          <w:trHeight w:hRule="exact" w:val="437"/>
        </w:trPr>
        <w:tc>
          <w:tcPr>
            <w:tcW w:w="533" w:type="dxa"/>
            <w:shd w:val="clear" w:color="auto" w:fill="FFFFFF"/>
          </w:tcPr>
          <w:p w:rsidR="00643CFC" w:rsidRPr="00BC2097" w:rsidRDefault="00643CFC" w:rsidP="00217621"/>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827"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432"/>
        </w:trPr>
        <w:tc>
          <w:tcPr>
            <w:tcW w:w="533"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w:t>
            </w:r>
          </w:p>
        </w:tc>
        <w:tc>
          <w:tcPr>
            <w:tcW w:w="5026" w:type="dxa"/>
            <w:shd w:val="clear" w:color="auto" w:fill="FFFFFF"/>
            <w:vAlign w:val="bottom"/>
          </w:tcPr>
          <w:p w:rsidR="00643CFC" w:rsidRPr="00BC2097"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Емкость телефонных станций</w:t>
            </w:r>
          </w:p>
        </w:tc>
        <w:tc>
          <w:tcPr>
            <w:tcW w:w="1440"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200</w:t>
            </w:r>
          </w:p>
        </w:tc>
      </w:tr>
      <w:tr w:rsidR="00643CFC" w:rsidRPr="00BC2097" w:rsidTr="00217621">
        <w:trPr>
          <w:trHeight w:hRule="exact" w:val="432"/>
        </w:trPr>
        <w:tc>
          <w:tcPr>
            <w:tcW w:w="533" w:type="dxa"/>
            <w:shd w:val="clear" w:color="auto" w:fill="FFFFFF"/>
          </w:tcPr>
          <w:p w:rsidR="00643CFC" w:rsidRPr="00BC2097" w:rsidRDefault="00643CFC" w:rsidP="00217621"/>
        </w:tc>
        <w:tc>
          <w:tcPr>
            <w:tcW w:w="5026" w:type="dxa"/>
            <w:shd w:val="clear" w:color="auto" w:fill="FFFFFF"/>
            <w:vAlign w:val="bottom"/>
          </w:tcPr>
          <w:p w:rsidR="00643CFC" w:rsidRPr="00BC2097"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том числе:</w:t>
            </w:r>
          </w:p>
        </w:tc>
        <w:tc>
          <w:tcPr>
            <w:tcW w:w="1440" w:type="dxa"/>
            <w:shd w:val="clear" w:color="auto" w:fill="FFFFFF"/>
          </w:tcPr>
          <w:p w:rsidR="00643CFC" w:rsidRPr="00BC2097" w:rsidRDefault="00643CFC" w:rsidP="00217621"/>
        </w:tc>
        <w:tc>
          <w:tcPr>
            <w:tcW w:w="2827" w:type="dxa"/>
            <w:shd w:val="clear" w:color="auto" w:fill="FFFFFF"/>
          </w:tcPr>
          <w:p w:rsidR="00643CFC" w:rsidRPr="00BC2097" w:rsidRDefault="00643CFC" w:rsidP="00217621"/>
        </w:tc>
      </w:tr>
      <w:tr w:rsidR="00643CFC" w:rsidRPr="00BC2097" w:rsidTr="00217621">
        <w:trPr>
          <w:trHeight w:hRule="exact" w:val="437"/>
        </w:trPr>
        <w:tc>
          <w:tcPr>
            <w:tcW w:w="533" w:type="dxa"/>
            <w:shd w:val="clear" w:color="auto" w:fill="FFFFFF"/>
          </w:tcPr>
          <w:p w:rsidR="00643CFC" w:rsidRPr="00BC2097" w:rsidRDefault="00643CFC" w:rsidP="00217621"/>
        </w:tc>
        <w:tc>
          <w:tcPr>
            <w:tcW w:w="5026" w:type="dxa"/>
            <w:shd w:val="clear" w:color="auto" w:fill="FFFFFF"/>
            <w:vAlign w:val="bottom"/>
          </w:tcPr>
          <w:p w:rsidR="00643CFC" w:rsidRPr="00BC2097" w:rsidRDefault="00643CFC" w:rsidP="00217621">
            <w:pPr>
              <w:pStyle w:val="20"/>
              <w:shd w:val="clear" w:color="auto" w:fill="auto"/>
              <w:spacing w:after="0" w:line="240" w:lineRule="exact"/>
              <w:ind w:left="160" w:firstLine="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 сельской местности</w:t>
            </w:r>
          </w:p>
        </w:tc>
        <w:tc>
          <w:tcPr>
            <w:tcW w:w="1440" w:type="dxa"/>
            <w:shd w:val="clear" w:color="auto" w:fill="FFFFFF"/>
            <w:vAlign w:val="bottom"/>
          </w:tcPr>
          <w:p w:rsidR="00643CFC" w:rsidRPr="00BC2097" w:rsidRDefault="00643CFC" w:rsidP="00217621">
            <w:pPr>
              <w:pStyle w:val="20"/>
              <w:shd w:val="clear" w:color="auto" w:fill="auto"/>
              <w:spacing w:after="0" w:line="240" w:lineRule="exact"/>
              <w:ind w:left="22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номеров</w:t>
            </w:r>
          </w:p>
        </w:tc>
        <w:tc>
          <w:tcPr>
            <w:tcW w:w="282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194</w:t>
            </w:r>
          </w:p>
        </w:tc>
      </w:tr>
      <w:tr w:rsidR="00643CFC" w:rsidRPr="00BC2097" w:rsidTr="00217621">
        <w:trPr>
          <w:trHeight w:hRule="exact" w:val="729"/>
        </w:trPr>
        <w:tc>
          <w:tcPr>
            <w:tcW w:w="533" w:type="dxa"/>
            <w:shd w:val="clear" w:color="auto" w:fill="FFFFFF"/>
            <w:vAlign w:val="center"/>
          </w:tcPr>
          <w:p w:rsidR="00643CFC" w:rsidRPr="00BC2097" w:rsidRDefault="00643CFC" w:rsidP="00217621">
            <w:pPr>
              <w:jc w:val="center"/>
            </w:pPr>
            <w:r w:rsidRPr="00BC2097">
              <w:t>9</w:t>
            </w:r>
          </w:p>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Число квартирных телефонных аппаратов сети общего пользования</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BC2097" w:rsidRDefault="00643CFC" w:rsidP="00643CFC">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194</w:t>
            </w:r>
          </w:p>
        </w:tc>
      </w:tr>
      <w:tr w:rsidR="00643CFC" w:rsidRPr="00BC2097" w:rsidTr="00217621">
        <w:trPr>
          <w:trHeight w:hRule="exact" w:val="706"/>
        </w:trPr>
        <w:tc>
          <w:tcPr>
            <w:tcW w:w="533" w:type="dxa"/>
            <w:shd w:val="clear" w:color="auto" w:fill="FFFFFF"/>
            <w:vAlign w:val="center"/>
          </w:tcPr>
          <w:p w:rsidR="00643CFC" w:rsidRPr="00BC2097" w:rsidRDefault="00643CFC" w:rsidP="00217621">
            <w:pPr>
              <w:jc w:val="center"/>
            </w:pPr>
            <w:r w:rsidRPr="00BC2097">
              <w:t>11</w:t>
            </w:r>
          </w:p>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Количество заявлений граждан на установку телефонов</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BC2097" w:rsidRDefault="00643CFC"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7</w:t>
            </w:r>
          </w:p>
        </w:tc>
      </w:tr>
      <w:tr w:rsidR="00643CFC" w:rsidRPr="00BC2097" w:rsidTr="00217621">
        <w:trPr>
          <w:trHeight w:hRule="exact" w:val="398"/>
        </w:trPr>
        <w:tc>
          <w:tcPr>
            <w:tcW w:w="533" w:type="dxa"/>
            <w:shd w:val="clear" w:color="auto" w:fill="FFFFFF"/>
            <w:vAlign w:val="center"/>
          </w:tcPr>
          <w:p w:rsidR="00643CFC" w:rsidRPr="00BC2097" w:rsidRDefault="00643CFC" w:rsidP="00217621">
            <w:pPr>
              <w:jc w:val="center"/>
            </w:pPr>
            <w:r w:rsidRPr="00BC2097">
              <w:t>12</w:t>
            </w:r>
          </w:p>
        </w:tc>
        <w:tc>
          <w:tcPr>
            <w:tcW w:w="5026" w:type="dxa"/>
            <w:shd w:val="clear" w:color="auto" w:fill="FFFFFF"/>
            <w:vAlign w:val="center"/>
          </w:tcPr>
          <w:p w:rsidR="00643CFC" w:rsidRPr="00BC2097" w:rsidRDefault="00643CFC" w:rsidP="00217621">
            <w:pPr>
              <w:pStyle w:val="20"/>
              <w:shd w:val="clear" w:color="auto" w:fill="auto"/>
              <w:spacing w:after="0" w:line="240" w:lineRule="exact"/>
              <w:ind w:left="160" w:firstLine="60"/>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Установлено телефонов за год</w:t>
            </w:r>
          </w:p>
        </w:tc>
        <w:tc>
          <w:tcPr>
            <w:tcW w:w="1440" w:type="dxa"/>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штук</w:t>
            </w:r>
          </w:p>
        </w:tc>
        <w:tc>
          <w:tcPr>
            <w:tcW w:w="2827" w:type="dxa"/>
            <w:shd w:val="clear" w:color="auto" w:fill="FFFFFF"/>
            <w:vAlign w:val="center"/>
          </w:tcPr>
          <w:p w:rsidR="00643CFC" w:rsidRPr="00BC2097" w:rsidRDefault="00643CFC" w:rsidP="00217621">
            <w:pPr>
              <w:pStyle w:val="20"/>
              <w:shd w:val="clear" w:color="auto" w:fill="auto"/>
              <w:spacing w:after="0" w:line="240"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8</w:t>
            </w:r>
          </w:p>
        </w:tc>
      </w:tr>
    </w:tbl>
    <w:p w:rsidR="00643CFC" w:rsidRPr="00BC2097" w:rsidRDefault="00643CFC" w:rsidP="00643CFC">
      <w:pPr>
        <w:pStyle w:val="20"/>
        <w:shd w:val="clear" w:color="auto" w:fill="auto"/>
        <w:spacing w:after="0" w:line="322" w:lineRule="exact"/>
        <w:ind w:left="140" w:firstLine="740"/>
        <w:jc w:val="both"/>
        <w:rPr>
          <w:rStyle w:val="2"/>
          <w:rFonts w:ascii="Times New Roman" w:hAnsi="Times New Roman" w:cs="Times New Roman"/>
          <w:color w:val="000000"/>
          <w:sz w:val="24"/>
          <w:szCs w:val="24"/>
        </w:rPr>
      </w:pPr>
    </w:p>
    <w:p w:rsidR="00643CFC" w:rsidRPr="00BC2097" w:rsidRDefault="000C5BB7" w:rsidP="00643CFC">
      <w:pPr>
        <w:pStyle w:val="20"/>
        <w:shd w:val="clear" w:color="auto" w:fill="auto"/>
        <w:spacing w:after="0" w:line="322" w:lineRule="exact"/>
        <w:ind w:left="140" w:firstLine="740"/>
        <w:jc w:val="both"/>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6.4pt;margin-top:-117.6pt;width:491.3pt;height:101pt;z-index:-251656192;mso-wrap-distance-left:5pt;mso-wrap-distance-right:5pt;mso-position-horizontal-relative:margin" filled="f" stroked="f">
            <v:textbox style="mso-fit-shape-to-text:t" inset="0,0,0,0">
              <w:txbxContent>
                <w:p w:rsidR="00BC2097" w:rsidRDefault="00BC2097" w:rsidP="00643CFC">
                  <w:pPr>
                    <w:rPr>
                      <w:sz w:val="2"/>
                      <w:szCs w:val="2"/>
                    </w:rPr>
                  </w:pPr>
                </w:p>
              </w:txbxContent>
            </v:textbox>
            <w10:wrap type="topAndBottom" anchorx="margin"/>
          </v:shape>
        </w:pict>
      </w:r>
      <w:r w:rsidR="00643CFC" w:rsidRPr="00BC2097">
        <w:rPr>
          <w:rStyle w:val="2"/>
          <w:rFonts w:ascii="Times New Roman" w:hAnsi="Times New Roman" w:cs="Times New Roman"/>
          <w:color w:val="000000"/>
          <w:sz w:val="24"/>
          <w:szCs w:val="24"/>
        </w:rPr>
        <w:t>На территории поселения находятся: МУП ПХ «Ильинское". Основной целью благоустройства является формирование благоприятных экологических условий проживания населения, обеспечение экологической безопасности поселения. Проводятся мероприятий по благоустройству и озеленению территории сельсовета, обустройству мест массового отдыха населения;</w:t>
      </w:r>
    </w:p>
    <w:p w:rsidR="00643CFC" w:rsidRPr="00BC2097" w:rsidRDefault="00643CFC" w:rsidP="00643CFC">
      <w:pPr>
        <w:pStyle w:val="20"/>
        <w:shd w:val="clear" w:color="auto" w:fill="auto"/>
        <w:spacing w:after="0" w:line="322" w:lineRule="exact"/>
        <w:ind w:left="140" w:firstLine="7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 благоустройство территорий, прилегающих к жилым домам, тротуаров; посадка деревьев, восстановление газонов, </w:t>
      </w:r>
      <w:proofErr w:type="gramStart"/>
      <w:r w:rsidRPr="00BC2097">
        <w:rPr>
          <w:rStyle w:val="2"/>
          <w:rFonts w:ascii="Times New Roman" w:hAnsi="Times New Roman" w:cs="Times New Roman"/>
          <w:color w:val="000000"/>
          <w:sz w:val="24"/>
          <w:szCs w:val="24"/>
        </w:rPr>
        <w:t>парковой</w:t>
      </w:r>
      <w:proofErr w:type="gramEnd"/>
      <w:r w:rsidRPr="00BC2097">
        <w:rPr>
          <w:rStyle w:val="2"/>
          <w:rFonts w:ascii="Times New Roman" w:hAnsi="Times New Roman" w:cs="Times New Roman"/>
          <w:color w:val="000000"/>
          <w:sz w:val="24"/>
          <w:szCs w:val="24"/>
        </w:rPr>
        <w:t xml:space="preserve"> зон. Основными целями политики в сфере развития дорожного строительства, транспорта и связи являются полное и качественное удовлетворение потребностей населения, социальной сферы и экономики в транспортных услугах, услугах связи, надлежащее содержание внутри поселковых дорог.</w:t>
      </w:r>
    </w:p>
    <w:p w:rsidR="00643CFC" w:rsidRPr="00BC2097" w:rsidRDefault="00643CFC" w:rsidP="00643CFC">
      <w:pPr>
        <w:pStyle w:val="20"/>
        <w:shd w:val="clear" w:color="auto" w:fill="auto"/>
        <w:spacing w:after="0" w:line="322" w:lineRule="exact"/>
        <w:ind w:left="140" w:firstLine="9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В сфере агропромышленного комплекса основными целями является содействие в развитии сельскохозяйственного производства, создание условий для развития пищевой  перерабатывающей промышленности, обеспечение населения продовольствием:</w:t>
      </w:r>
    </w:p>
    <w:p w:rsidR="00643CFC" w:rsidRPr="00BC2097"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участие в осуществлении мер поддержки малых форм хозяйствования (КФХ и ЛПХ);</w:t>
      </w:r>
    </w:p>
    <w:p w:rsidR="00643CFC" w:rsidRPr="00BC2097" w:rsidRDefault="00643CFC" w:rsidP="00643CFC">
      <w:pPr>
        <w:pStyle w:val="20"/>
        <w:numPr>
          <w:ilvl w:val="0"/>
          <w:numId w:val="8"/>
        </w:numPr>
        <w:shd w:val="clear" w:color="auto" w:fill="auto"/>
        <w:tabs>
          <w:tab w:val="left" w:pos="347"/>
        </w:tabs>
        <w:spacing w:after="0" w:line="322" w:lineRule="exact"/>
        <w:ind w:left="140"/>
        <w:jc w:val="both"/>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кредитование населения;</w:t>
      </w:r>
    </w:p>
    <w:p w:rsidR="00643CFC" w:rsidRPr="00BC2097" w:rsidRDefault="00643CFC" w:rsidP="00643CFC">
      <w:pPr>
        <w:pStyle w:val="20"/>
        <w:numPr>
          <w:ilvl w:val="0"/>
          <w:numId w:val="8"/>
        </w:numPr>
        <w:shd w:val="clear" w:color="auto" w:fill="auto"/>
        <w:tabs>
          <w:tab w:val="left" w:pos="352"/>
        </w:tabs>
        <w:spacing w:after="0" w:line="322" w:lineRule="exact"/>
        <w:ind w:left="1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проведение работы по сохранению и повышению плодородия почв;</w:t>
      </w:r>
    </w:p>
    <w:p w:rsidR="00643CFC" w:rsidRPr="00BC2097" w:rsidRDefault="00643CFC" w:rsidP="00643CFC">
      <w:pPr>
        <w:pStyle w:val="20"/>
        <w:numPr>
          <w:ilvl w:val="0"/>
          <w:numId w:val="8"/>
        </w:numPr>
        <w:shd w:val="clear" w:color="auto" w:fill="auto"/>
        <w:tabs>
          <w:tab w:val="left" w:pos="352"/>
        </w:tabs>
        <w:spacing w:after="0" w:line="322" w:lineRule="exact"/>
        <w:ind w:left="140"/>
        <w:jc w:val="both"/>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улучшение кадрового потенциала сельскохозяйственной отрасли;</w:t>
      </w:r>
    </w:p>
    <w:p w:rsidR="00643CFC" w:rsidRPr="00BC2097" w:rsidRDefault="00643CFC" w:rsidP="00643CFC">
      <w:pPr>
        <w:pStyle w:val="20"/>
        <w:shd w:val="clear" w:color="auto" w:fill="auto"/>
        <w:tabs>
          <w:tab w:val="left" w:pos="352"/>
        </w:tabs>
        <w:spacing w:after="0" w:line="322" w:lineRule="exact"/>
        <w:ind w:left="140"/>
        <w:jc w:val="both"/>
        <w:rPr>
          <w:rStyle w:val="2"/>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0"/>
        <w:gridCol w:w="5062"/>
      </w:tblGrid>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b/>
                <w:sz w:val="24"/>
                <w:szCs w:val="24"/>
                <w:lang w:eastAsia="ru-RU"/>
              </w:rPr>
            </w:pPr>
            <w:r w:rsidRPr="00BC2097">
              <w:rPr>
                <w:rFonts w:ascii="Times New Roman" w:hAnsi="Times New Roman" w:cs="Times New Roman"/>
                <w:b/>
                <w:sz w:val="24"/>
                <w:szCs w:val="24"/>
                <w:lang w:eastAsia="ru-RU"/>
              </w:rPr>
              <w:t xml:space="preserve">Сельхозугодия </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29544</w:t>
            </w: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b/>
                <w:sz w:val="24"/>
                <w:szCs w:val="24"/>
                <w:lang w:eastAsia="ru-RU"/>
              </w:rPr>
            </w:pPr>
            <w:r w:rsidRPr="00BC2097">
              <w:rPr>
                <w:rFonts w:ascii="Times New Roman" w:hAnsi="Times New Roman" w:cs="Times New Roman"/>
                <w:b/>
                <w:sz w:val="24"/>
                <w:szCs w:val="24"/>
                <w:lang w:eastAsia="ru-RU"/>
              </w:rPr>
              <w:t>Из них:</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BC2097">
              <w:rPr>
                <w:rFonts w:ascii="Times New Roman" w:hAnsi="Times New Roman" w:cs="Times New Roman"/>
                <w:sz w:val="24"/>
                <w:szCs w:val="24"/>
                <w:lang w:eastAsia="ru-RU"/>
              </w:rPr>
              <w:t>1) пашня</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8011</w:t>
            </w: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BC2097">
              <w:rPr>
                <w:rFonts w:ascii="Times New Roman" w:hAnsi="Times New Roman" w:cs="Times New Roman"/>
                <w:sz w:val="24"/>
                <w:szCs w:val="24"/>
                <w:lang w:eastAsia="ru-RU"/>
              </w:rPr>
              <w:t>2) сенокосы</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12894</w:t>
            </w:r>
          </w:p>
        </w:tc>
      </w:tr>
      <w:tr w:rsidR="00643CFC" w:rsidRPr="00BC2097" w:rsidTr="00217621">
        <w:tc>
          <w:tcPr>
            <w:tcW w:w="5100" w:type="dxa"/>
            <w:shd w:val="clear" w:color="auto" w:fill="auto"/>
          </w:tcPr>
          <w:p w:rsidR="00643CFC" w:rsidRPr="00BC2097" w:rsidRDefault="00643CFC" w:rsidP="00217621">
            <w:pPr>
              <w:pStyle w:val="20"/>
              <w:shd w:val="clear" w:color="auto" w:fill="auto"/>
              <w:tabs>
                <w:tab w:val="left" w:pos="352"/>
              </w:tabs>
              <w:spacing w:after="0" w:line="322" w:lineRule="exact"/>
              <w:jc w:val="both"/>
              <w:rPr>
                <w:rFonts w:ascii="Times New Roman" w:hAnsi="Times New Roman" w:cs="Times New Roman"/>
                <w:sz w:val="24"/>
                <w:szCs w:val="24"/>
                <w:lang w:eastAsia="ru-RU"/>
              </w:rPr>
            </w:pPr>
            <w:r w:rsidRPr="00BC2097">
              <w:rPr>
                <w:rFonts w:ascii="Times New Roman" w:hAnsi="Times New Roman" w:cs="Times New Roman"/>
                <w:sz w:val="24"/>
                <w:szCs w:val="24"/>
                <w:lang w:eastAsia="ru-RU"/>
              </w:rPr>
              <w:t>3) пастбища</w:t>
            </w:r>
          </w:p>
        </w:tc>
        <w:tc>
          <w:tcPr>
            <w:tcW w:w="5062" w:type="dxa"/>
            <w:shd w:val="clear" w:color="auto" w:fill="auto"/>
          </w:tcPr>
          <w:p w:rsidR="00643CFC" w:rsidRPr="00BC2097" w:rsidRDefault="00643CFC" w:rsidP="00217621">
            <w:pPr>
              <w:pStyle w:val="20"/>
              <w:shd w:val="clear" w:color="auto" w:fill="auto"/>
              <w:tabs>
                <w:tab w:val="left" w:pos="352"/>
              </w:tabs>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1501</w:t>
            </w:r>
          </w:p>
        </w:tc>
      </w:tr>
    </w:tbl>
    <w:p w:rsidR="00643CFC" w:rsidRPr="00BC2097" w:rsidRDefault="00643CFC" w:rsidP="00643CFC">
      <w:pPr>
        <w:spacing w:after="120"/>
      </w:pPr>
    </w:p>
    <w:p w:rsidR="00643CFC" w:rsidRPr="00BC2097" w:rsidRDefault="00643CFC" w:rsidP="00643CFC">
      <w:pPr>
        <w:spacing w:after="120"/>
        <w:ind w:firstLine="540"/>
      </w:pPr>
      <w:r w:rsidRPr="00BC2097">
        <w:t>На территории Ильинская сельсовета находится 1 средняя общеобразовательная школа.</w:t>
      </w:r>
    </w:p>
    <w:p w:rsidR="00643CFC" w:rsidRPr="00BC2097" w:rsidRDefault="00643CFC" w:rsidP="00643CFC">
      <w:pPr>
        <w:spacing w:after="120"/>
        <w:ind w:firstLine="540"/>
      </w:pPr>
      <w:r w:rsidRPr="00BC2097">
        <w:t>МКОУ «Ильинская СОШ»</w:t>
      </w:r>
    </w:p>
    <w:p w:rsidR="00643CFC" w:rsidRPr="00BC2097" w:rsidRDefault="00643CFC" w:rsidP="00643CFC">
      <w:pPr>
        <w:spacing w:after="120"/>
        <w:ind w:firstLine="540"/>
      </w:pPr>
    </w:p>
    <w:tbl>
      <w:tblPr>
        <w:tblW w:w="0" w:type="auto"/>
        <w:tblLayout w:type="fixed"/>
        <w:tblCellMar>
          <w:left w:w="0" w:type="dxa"/>
          <w:right w:w="0" w:type="dxa"/>
        </w:tblCellMar>
        <w:tblLook w:val="0000"/>
      </w:tblPr>
      <w:tblGrid>
        <w:gridCol w:w="667"/>
        <w:gridCol w:w="4090"/>
        <w:gridCol w:w="2386"/>
        <w:gridCol w:w="2395"/>
      </w:tblGrid>
      <w:tr w:rsidR="00643CFC" w:rsidRPr="00BC2097" w:rsidTr="00217621">
        <w:trPr>
          <w:trHeight w:hRule="exact" w:val="662"/>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4090"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40" w:lineRule="exact"/>
              <w:ind w:left="6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238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измерения</w:t>
            </w:r>
          </w:p>
        </w:tc>
        <w:tc>
          <w:tcPr>
            <w:tcW w:w="2395" w:type="dxa"/>
            <w:tcBorders>
              <w:top w:val="single" w:sz="4" w:space="0" w:color="auto"/>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w:t>
            </w:r>
          </w:p>
        </w:tc>
      </w:tr>
      <w:tr w:rsidR="00643CFC" w:rsidRPr="00BC2097"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школ</w:t>
            </w:r>
          </w:p>
        </w:tc>
        <w:tc>
          <w:tcPr>
            <w:tcW w:w="2386"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r>
      <w:tr w:rsidR="00643CFC" w:rsidRPr="00BC209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учащихся</w:t>
            </w:r>
          </w:p>
        </w:tc>
        <w:tc>
          <w:tcPr>
            <w:tcW w:w="238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119</w:t>
            </w:r>
          </w:p>
        </w:tc>
      </w:tr>
      <w:tr w:rsidR="00643CFC" w:rsidRPr="00BC209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Факт, число мест</w:t>
            </w:r>
          </w:p>
        </w:tc>
        <w:tc>
          <w:tcPr>
            <w:tcW w:w="238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320</w:t>
            </w:r>
          </w:p>
        </w:tc>
      </w:tr>
      <w:tr w:rsidR="00643CFC" w:rsidRPr="00BC2097" w:rsidTr="00217621">
        <w:trPr>
          <w:trHeight w:hRule="exact" w:val="672"/>
        </w:trPr>
        <w:tc>
          <w:tcPr>
            <w:tcW w:w="66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lastRenderedPageBreak/>
              <w:t>4</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 педагогических работников</w:t>
            </w:r>
          </w:p>
        </w:tc>
        <w:tc>
          <w:tcPr>
            <w:tcW w:w="238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16</w:t>
            </w:r>
          </w:p>
        </w:tc>
      </w:tr>
    </w:tbl>
    <w:p w:rsidR="00643CFC" w:rsidRPr="00BC2097" w:rsidRDefault="00643CFC" w:rsidP="00643CFC">
      <w:pPr>
        <w:spacing w:after="120"/>
        <w:ind w:firstLine="540"/>
      </w:pPr>
    </w:p>
    <w:p w:rsidR="00643CFC" w:rsidRPr="00BC2097" w:rsidRDefault="00643CFC" w:rsidP="00643CFC">
      <w:pPr>
        <w:pStyle w:val="11"/>
        <w:shd w:val="clear" w:color="auto" w:fill="auto"/>
        <w:tabs>
          <w:tab w:val="left" w:leader="underscore" w:pos="710"/>
        </w:tabs>
        <w:spacing w:line="322" w:lineRule="exact"/>
        <w:ind w:firstLine="543"/>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 xml:space="preserve">1 дошкольное учреждение круглогодичного режима работы в здании средней общеобразовательной школы </w:t>
      </w:r>
    </w:p>
    <w:p w:rsidR="00643CFC" w:rsidRPr="00BC2097" w:rsidRDefault="00643CFC" w:rsidP="00643CFC">
      <w:pPr>
        <w:pStyle w:val="11"/>
        <w:shd w:val="clear" w:color="auto" w:fill="auto"/>
        <w:tabs>
          <w:tab w:val="left" w:leader="underscore" w:pos="710"/>
        </w:tabs>
        <w:spacing w:line="322" w:lineRule="exact"/>
        <w:ind w:firstLine="543"/>
        <w:rPr>
          <w:rFonts w:ascii="Times New Roman" w:hAnsi="Times New Roman" w:cs="Times New Roman"/>
          <w:sz w:val="24"/>
          <w:szCs w:val="24"/>
        </w:rPr>
      </w:pPr>
      <w:r w:rsidRPr="00BC2097">
        <w:rPr>
          <w:rStyle w:val="a7"/>
          <w:rFonts w:ascii="Times New Roman" w:hAnsi="Times New Roman" w:cs="Times New Roman"/>
          <w:color w:val="000000"/>
          <w:sz w:val="24"/>
          <w:szCs w:val="24"/>
        </w:rPr>
        <w:t>МКДОУ Детский са</w:t>
      </w:r>
      <w:proofErr w:type="gramStart"/>
      <w:r w:rsidRPr="00BC2097">
        <w:rPr>
          <w:rStyle w:val="a7"/>
          <w:rFonts w:ascii="Times New Roman" w:hAnsi="Times New Roman" w:cs="Times New Roman"/>
          <w:color w:val="000000"/>
          <w:sz w:val="24"/>
          <w:szCs w:val="24"/>
        </w:rPr>
        <w:t>д«</w:t>
      </w:r>
      <w:proofErr w:type="gramEnd"/>
      <w:r w:rsidRPr="00BC2097">
        <w:rPr>
          <w:rStyle w:val="a7"/>
          <w:rFonts w:ascii="Times New Roman" w:hAnsi="Times New Roman" w:cs="Times New Roman"/>
          <w:color w:val="000000"/>
          <w:sz w:val="24"/>
          <w:szCs w:val="24"/>
        </w:rPr>
        <w:t>Чебурашка»</w:t>
      </w:r>
    </w:p>
    <w:tbl>
      <w:tblPr>
        <w:tblW w:w="0" w:type="auto"/>
        <w:tblLayout w:type="fixed"/>
        <w:tblCellMar>
          <w:left w:w="0" w:type="dxa"/>
          <w:right w:w="0" w:type="dxa"/>
        </w:tblCellMar>
        <w:tblLook w:val="0000"/>
      </w:tblPr>
      <w:tblGrid>
        <w:gridCol w:w="667"/>
        <w:gridCol w:w="4090"/>
        <w:gridCol w:w="2390"/>
        <w:gridCol w:w="2390"/>
      </w:tblGrid>
      <w:tr w:rsidR="00643CFC" w:rsidRPr="00BC2097" w:rsidTr="00217621">
        <w:trPr>
          <w:trHeight w:hRule="exact" w:val="667"/>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4090"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40" w:lineRule="exact"/>
              <w:ind w:left="6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показатели</w:t>
            </w:r>
          </w:p>
        </w:tc>
        <w:tc>
          <w:tcPr>
            <w:tcW w:w="23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12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Единица</w:t>
            </w:r>
          </w:p>
          <w:p w:rsidR="00643CFC" w:rsidRPr="00BC2097" w:rsidRDefault="00643CFC" w:rsidP="00217621">
            <w:pPr>
              <w:pStyle w:val="20"/>
              <w:shd w:val="clear" w:color="auto" w:fill="auto"/>
              <w:spacing w:before="12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измерения</w:t>
            </w:r>
          </w:p>
        </w:tc>
        <w:tc>
          <w:tcPr>
            <w:tcW w:w="2390" w:type="dxa"/>
            <w:tcBorders>
              <w:top w:val="single" w:sz="4" w:space="0" w:color="auto"/>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количество</w:t>
            </w:r>
          </w:p>
        </w:tc>
      </w:tr>
      <w:tr w:rsidR="00643CFC" w:rsidRPr="00BC2097" w:rsidTr="00217621">
        <w:trPr>
          <w:trHeight w:hRule="exact" w:val="331"/>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40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детей</w:t>
            </w:r>
          </w:p>
        </w:tc>
        <w:tc>
          <w:tcPr>
            <w:tcW w:w="2390"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29</w:t>
            </w:r>
          </w:p>
        </w:tc>
      </w:tr>
      <w:tr w:rsidR="00643CFC" w:rsidRPr="00BC2097" w:rsidTr="00217621">
        <w:trPr>
          <w:trHeight w:hRule="exact" w:val="336"/>
        </w:trPr>
        <w:tc>
          <w:tcPr>
            <w:tcW w:w="66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4090"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Факт</w:t>
            </w:r>
            <w:proofErr w:type="gramStart"/>
            <w:r w:rsidRPr="00BC2097">
              <w:rPr>
                <w:rStyle w:val="2"/>
                <w:rFonts w:ascii="Times New Roman" w:hAnsi="Times New Roman" w:cs="Times New Roman"/>
                <w:color w:val="000000"/>
                <w:sz w:val="24"/>
                <w:szCs w:val="24"/>
                <w:lang w:eastAsia="ru-RU"/>
              </w:rPr>
              <w:t>.ч</w:t>
            </w:r>
            <w:proofErr w:type="gramEnd"/>
            <w:r w:rsidRPr="00BC2097">
              <w:rPr>
                <w:rStyle w:val="2"/>
                <w:rFonts w:ascii="Times New Roman" w:hAnsi="Times New Roman" w:cs="Times New Roman"/>
                <w:color w:val="000000"/>
                <w:sz w:val="24"/>
                <w:szCs w:val="24"/>
                <w:lang w:eastAsia="ru-RU"/>
              </w:rPr>
              <w:t>исло мест</w:t>
            </w:r>
          </w:p>
        </w:tc>
        <w:tc>
          <w:tcPr>
            <w:tcW w:w="2390"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29</w:t>
            </w:r>
          </w:p>
        </w:tc>
      </w:tr>
      <w:tr w:rsidR="00643CFC" w:rsidRPr="00BC2097" w:rsidTr="00217621">
        <w:trPr>
          <w:trHeight w:hRule="exact" w:val="346"/>
        </w:trPr>
        <w:tc>
          <w:tcPr>
            <w:tcW w:w="66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4090"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Число воспитателей</w:t>
            </w:r>
          </w:p>
        </w:tc>
        <w:tc>
          <w:tcPr>
            <w:tcW w:w="2390"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человек</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11</w:t>
            </w:r>
          </w:p>
        </w:tc>
      </w:tr>
    </w:tbl>
    <w:p w:rsidR="00643CFC" w:rsidRPr="00BC2097" w:rsidRDefault="00643CFC" w:rsidP="00643CFC">
      <w:pPr>
        <w:spacing w:after="120"/>
        <w:ind w:firstLine="540"/>
      </w:pPr>
    </w:p>
    <w:p w:rsidR="00643CFC" w:rsidRPr="00BC2097"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BC2097">
        <w:rPr>
          <w:rStyle w:val="2"/>
          <w:rFonts w:ascii="Times New Roman" w:hAnsi="Times New Roman" w:cs="Times New Roman"/>
          <w:color w:val="000000"/>
          <w:sz w:val="24"/>
          <w:szCs w:val="24"/>
        </w:rPr>
        <w:t>Инженерным обеспечением поселения является:</w:t>
      </w:r>
    </w:p>
    <w:p w:rsidR="00643CFC" w:rsidRPr="00BC2097" w:rsidRDefault="00643CFC" w:rsidP="00643CFC">
      <w:pPr>
        <w:pStyle w:val="20"/>
        <w:shd w:val="clear" w:color="auto" w:fill="auto"/>
        <w:spacing w:after="0" w:line="322" w:lineRule="exact"/>
        <w:ind w:firstLine="220"/>
        <w:jc w:val="left"/>
        <w:rPr>
          <w:rFonts w:ascii="Times New Roman" w:hAnsi="Times New Roman" w:cs="Times New Roman"/>
          <w:sz w:val="24"/>
          <w:szCs w:val="24"/>
        </w:rPr>
      </w:pPr>
      <w:r w:rsidRPr="00BC2097">
        <w:rPr>
          <w:rStyle w:val="2"/>
          <w:rFonts w:ascii="Times New Roman" w:hAnsi="Times New Roman" w:cs="Times New Roman"/>
          <w:color w:val="000000"/>
          <w:sz w:val="24"/>
          <w:szCs w:val="24"/>
        </w:rPr>
        <w:t>- водоснабжение, в поселении имеется 4 водоразборные скважины, вода используется для объектов соцкультбыта</w:t>
      </w:r>
      <w:proofErr w:type="gramStart"/>
      <w:r w:rsidRPr="00BC2097">
        <w:rPr>
          <w:rStyle w:val="2"/>
          <w:rFonts w:ascii="Times New Roman" w:hAnsi="Times New Roman" w:cs="Times New Roman"/>
          <w:color w:val="000000"/>
          <w:sz w:val="24"/>
          <w:szCs w:val="24"/>
        </w:rPr>
        <w:t xml:space="preserve"> .</w:t>
      </w:r>
      <w:proofErr w:type="gramEnd"/>
      <w:r w:rsidRPr="00BC2097">
        <w:rPr>
          <w:rStyle w:val="2"/>
          <w:rFonts w:ascii="Times New Roman" w:hAnsi="Times New Roman" w:cs="Times New Roman"/>
          <w:color w:val="000000"/>
          <w:sz w:val="24"/>
          <w:szCs w:val="24"/>
        </w:rPr>
        <w:t xml:space="preserve"> Для обеспечения населения питьевой  водой в поселении имеется  4 водонапорные башни. Состояние источников водоснабжения санитарно - удовлетворительное;</w:t>
      </w:r>
    </w:p>
    <w:p w:rsidR="00643CFC" w:rsidRPr="00BC2097"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xml:space="preserve">- электроснабжение, обеспечение энергетической безопасности поселения в условиях реформирования энергетических рынков и жилищно-коммунального хозяйства, а также надежное обеспечение населения и экономики поселения энергетическими ресурсами, недопущение развития кризисных ситуаций в </w:t>
      </w:r>
      <w:proofErr w:type="spellStart"/>
      <w:r w:rsidRPr="00BC2097">
        <w:rPr>
          <w:rStyle w:val="2"/>
          <w:rFonts w:ascii="Times New Roman" w:hAnsi="Times New Roman" w:cs="Times New Roman"/>
          <w:color w:val="000000"/>
          <w:sz w:val="24"/>
          <w:szCs w:val="24"/>
        </w:rPr>
        <w:t>энергоресурсообеспечении</w:t>
      </w:r>
      <w:proofErr w:type="spellEnd"/>
      <w:r w:rsidRPr="00BC2097">
        <w:rPr>
          <w:rStyle w:val="2"/>
          <w:rFonts w:ascii="Times New Roman" w:hAnsi="Times New Roman" w:cs="Times New Roman"/>
          <w:color w:val="000000"/>
          <w:sz w:val="24"/>
          <w:szCs w:val="24"/>
        </w:rPr>
        <w:t xml:space="preserve"> поселения;</w:t>
      </w:r>
    </w:p>
    <w:p w:rsidR="00643CFC" w:rsidRPr="00BC2097" w:rsidRDefault="00643CFC" w:rsidP="00643CFC">
      <w:pPr>
        <w:pStyle w:val="20"/>
        <w:shd w:val="clear" w:color="auto" w:fill="auto"/>
        <w:spacing w:after="0" w:line="317" w:lineRule="exact"/>
        <w:ind w:firstLine="76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xml:space="preserve">-телефонная связь, объекты </w:t>
      </w:r>
      <w:proofErr w:type="spellStart"/>
      <w:r w:rsidRPr="00BC2097">
        <w:rPr>
          <w:rStyle w:val="2"/>
          <w:rFonts w:ascii="Times New Roman" w:hAnsi="Times New Roman" w:cs="Times New Roman"/>
          <w:color w:val="000000"/>
          <w:sz w:val="24"/>
          <w:szCs w:val="24"/>
        </w:rPr>
        <w:t>соц</w:t>
      </w:r>
      <w:proofErr w:type="gramStart"/>
      <w:r w:rsidRPr="00BC2097">
        <w:rPr>
          <w:rStyle w:val="2"/>
          <w:rFonts w:ascii="Times New Roman" w:hAnsi="Times New Roman" w:cs="Times New Roman"/>
          <w:color w:val="000000"/>
          <w:sz w:val="24"/>
          <w:szCs w:val="24"/>
        </w:rPr>
        <w:t>.к</w:t>
      </w:r>
      <w:proofErr w:type="gramEnd"/>
      <w:r w:rsidRPr="00BC2097">
        <w:rPr>
          <w:rStyle w:val="2"/>
          <w:rFonts w:ascii="Times New Roman" w:hAnsi="Times New Roman" w:cs="Times New Roman"/>
          <w:color w:val="000000"/>
          <w:sz w:val="24"/>
          <w:szCs w:val="24"/>
        </w:rPr>
        <w:t>ульт.быта</w:t>
      </w:r>
      <w:proofErr w:type="spellEnd"/>
      <w:r w:rsidRPr="00BC2097">
        <w:rPr>
          <w:rStyle w:val="2"/>
          <w:rFonts w:ascii="Times New Roman" w:hAnsi="Times New Roman" w:cs="Times New Roman"/>
          <w:color w:val="000000"/>
          <w:sz w:val="24"/>
          <w:szCs w:val="24"/>
        </w:rPr>
        <w:t xml:space="preserve"> на 100% обеспечены телефонной связью, число квартирных телефонных аппаратов сети общего пользования составляет 196, продолжается телефонизация на территории сельского поселения.</w:t>
      </w:r>
    </w:p>
    <w:p w:rsidR="00643CFC" w:rsidRPr="00BC2097" w:rsidRDefault="00643CFC" w:rsidP="00643CFC">
      <w:pPr>
        <w:pStyle w:val="20"/>
        <w:shd w:val="clear" w:color="auto" w:fill="auto"/>
        <w:spacing w:after="0" w:line="317" w:lineRule="exact"/>
        <w:ind w:firstLine="724"/>
        <w:jc w:val="both"/>
        <w:rPr>
          <w:rFonts w:ascii="Times New Roman" w:hAnsi="Times New Roman" w:cs="Times New Roman"/>
          <w:sz w:val="24"/>
          <w:szCs w:val="24"/>
        </w:rPr>
      </w:pPr>
    </w:p>
    <w:p w:rsidR="00643CFC" w:rsidRPr="00BC2097" w:rsidRDefault="00643CFC" w:rsidP="00643CFC">
      <w:pPr>
        <w:pStyle w:val="22"/>
        <w:keepNext/>
        <w:keepLines/>
        <w:shd w:val="clear" w:color="auto" w:fill="auto"/>
        <w:spacing w:line="240" w:lineRule="exact"/>
        <w:ind w:left="2280"/>
        <w:jc w:val="left"/>
        <w:rPr>
          <w:rStyle w:val="21"/>
          <w:rFonts w:ascii="Times New Roman" w:hAnsi="Times New Roman" w:cs="Times New Roman"/>
          <w:color w:val="000000"/>
          <w:sz w:val="24"/>
          <w:szCs w:val="24"/>
        </w:rPr>
      </w:pPr>
      <w:bookmarkStart w:id="9" w:name="bookmark9"/>
      <w:r w:rsidRPr="00BC2097">
        <w:rPr>
          <w:rStyle w:val="21"/>
          <w:rFonts w:ascii="Times New Roman" w:hAnsi="Times New Roman" w:cs="Times New Roman"/>
          <w:color w:val="000000"/>
          <w:sz w:val="24"/>
          <w:szCs w:val="24"/>
        </w:rPr>
        <w:t>Раздел 1. Сведения о котельных.</w:t>
      </w:r>
      <w:bookmarkEnd w:id="9"/>
    </w:p>
    <w:p w:rsidR="00643CFC" w:rsidRPr="00BC2097" w:rsidRDefault="00643CFC" w:rsidP="00643CFC">
      <w:pPr>
        <w:pStyle w:val="22"/>
        <w:keepNext/>
        <w:keepLines/>
        <w:shd w:val="clear" w:color="auto" w:fill="auto"/>
        <w:spacing w:line="240" w:lineRule="exact"/>
        <w:ind w:left="2280"/>
        <w:jc w:val="left"/>
        <w:rPr>
          <w:rFonts w:ascii="Times New Roman" w:hAnsi="Times New Roman" w:cs="Times New Roman"/>
          <w:sz w:val="24"/>
          <w:szCs w:val="24"/>
        </w:rPr>
      </w:pPr>
    </w:p>
    <w:p w:rsidR="00643CFC" w:rsidRPr="00BC2097" w:rsidRDefault="00643CFC" w:rsidP="00643CFC">
      <w:pPr>
        <w:pStyle w:val="20"/>
        <w:shd w:val="clear" w:color="auto" w:fill="auto"/>
        <w:spacing w:after="0" w:line="307" w:lineRule="exact"/>
        <w:ind w:firstLine="760"/>
        <w:jc w:val="both"/>
        <w:rPr>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xml:space="preserve">В настоящее время  теплоснабжающей организацией на территории </w:t>
      </w:r>
      <w:proofErr w:type="spellStart"/>
      <w:r w:rsidRPr="00BC2097">
        <w:rPr>
          <w:rStyle w:val="2"/>
          <w:rFonts w:ascii="Times New Roman" w:hAnsi="Times New Roman" w:cs="Times New Roman"/>
          <w:color w:val="000000"/>
          <w:sz w:val="24"/>
          <w:szCs w:val="24"/>
        </w:rPr>
        <w:t>Ильинскогоо</w:t>
      </w:r>
      <w:proofErr w:type="spellEnd"/>
      <w:r w:rsidRPr="00BC2097">
        <w:rPr>
          <w:rStyle w:val="2"/>
          <w:rFonts w:ascii="Times New Roman" w:hAnsi="Times New Roman" w:cs="Times New Roman"/>
          <w:color w:val="000000"/>
          <w:sz w:val="24"/>
          <w:szCs w:val="24"/>
        </w:rPr>
        <w:t xml:space="preserve"> сельсовета является МУП Подсобное хозяйство «Ильинское"</w:t>
      </w:r>
    </w:p>
    <w:p w:rsidR="00643CFC" w:rsidRPr="00BC2097" w:rsidRDefault="00643CFC" w:rsidP="00643CFC">
      <w:pPr>
        <w:pStyle w:val="20"/>
        <w:shd w:val="clear" w:color="auto" w:fill="auto"/>
        <w:spacing w:after="0" w:line="240" w:lineRule="exact"/>
        <w:jc w:val="right"/>
        <w:rPr>
          <w:rFonts w:ascii="Times New Roman" w:hAnsi="Times New Roman" w:cs="Times New Roman"/>
          <w:sz w:val="24"/>
          <w:szCs w:val="24"/>
        </w:rPr>
      </w:pPr>
      <w:r w:rsidRPr="00BC2097">
        <w:rPr>
          <w:rStyle w:val="2"/>
          <w:rFonts w:ascii="Times New Roman" w:hAnsi="Times New Roman" w:cs="Times New Roman"/>
          <w:color w:val="000000"/>
          <w:sz w:val="24"/>
          <w:szCs w:val="24"/>
        </w:rPr>
        <w:t>Таблица №1</w:t>
      </w:r>
    </w:p>
    <w:p w:rsidR="00643CFC" w:rsidRPr="00BC2097" w:rsidRDefault="00643CFC" w:rsidP="00643CFC">
      <w:pPr>
        <w:jc w:val="both"/>
      </w:pPr>
    </w:p>
    <w:p w:rsidR="00643CFC" w:rsidRPr="00BC2097" w:rsidRDefault="00643CFC" w:rsidP="00643CFC">
      <w:pPr>
        <w:pStyle w:val="af0"/>
        <w:rPr>
          <w:sz w:val="24"/>
          <w:szCs w:val="24"/>
        </w:rPr>
      </w:pPr>
      <w:r w:rsidRPr="00BC2097">
        <w:rPr>
          <w:sz w:val="24"/>
          <w:szCs w:val="24"/>
        </w:rPr>
        <w:t xml:space="preserve">  Перспективные балансы тепловой мощности</w:t>
      </w:r>
    </w:p>
    <w:tbl>
      <w:tblPr>
        <w:tblW w:w="3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35"/>
        <w:gridCol w:w="1583"/>
        <w:gridCol w:w="1581"/>
      </w:tblGrid>
      <w:tr w:rsidR="008468D6" w:rsidRPr="00BC2097" w:rsidTr="008468D6">
        <w:tc>
          <w:tcPr>
            <w:tcW w:w="3047" w:type="pct"/>
          </w:tcPr>
          <w:p w:rsidR="008468D6" w:rsidRPr="00BC2097" w:rsidRDefault="008468D6" w:rsidP="00217621">
            <w:pPr>
              <w:pStyle w:val="af2"/>
              <w:rPr>
                <w:sz w:val="24"/>
                <w:szCs w:val="24"/>
              </w:rPr>
            </w:pPr>
            <w:r w:rsidRPr="00BC2097">
              <w:rPr>
                <w:sz w:val="24"/>
                <w:szCs w:val="24"/>
              </w:rPr>
              <w:t>Показатели</w:t>
            </w:r>
          </w:p>
        </w:tc>
        <w:tc>
          <w:tcPr>
            <w:tcW w:w="977" w:type="pct"/>
          </w:tcPr>
          <w:p w:rsidR="008468D6" w:rsidRPr="00BC2097" w:rsidRDefault="008468D6" w:rsidP="00217621">
            <w:pPr>
              <w:pStyle w:val="af2"/>
              <w:rPr>
                <w:sz w:val="24"/>
                <w:szCs w:val="24"/>
              </w:rPr>
            </w:pPr>
            <w:r w:rsidRPr="00BC2097">
              <w:rPr>
                <w:sz w:val="24"/>
                <w:szCs w:val="24"/>
              </w:rPr>
              <w:t>2019</w:t>
            </w:r>
          </w:p>
        </w:tc>
        <w:tc>
          <w:tcPr>
            <w:tcW w:w="976" w:type="pct"/>
          </w:tcPr>
          <w:p w:rsidR="008468D6" w:rsidRPr="00BC2097" w:rsidRDefault="008468D6" w:rsidP="00217621">
            <w:pPr>
              <w:pStyle w:val="af2"/>
              <w:rPr>
                <w:sz w:val="24"/>
                <w:szCs w:val="24"/>
              </w:rPr>
            </w:pPr>
            <w:r w:rsidRPr="00BC2097">
              <w:rPr>
                <w:sz w:val="24"/>
                <w:szCs w:val="24"/>
              </w:rPr>
              <w:t>2020</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Установленная мощность основного оборудования,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3</w:t>
            </w:r>
          </w:p>
        </w:tc>
        <w:tc>
          <w:tcPr>
            <w:tcW w:w="976" w:type="pct"/>
          </w:tcPr>
          <w:p w:rsidR="008468D6" w:rsidRPr="00BC2097" w:rsidRDefault="008468D6" w:rsidP="00217621">
            <w:pPr>
              <w:pStyle w:val="af3"/>
              <w:rPr>
                <w:sz w:val="24"/>
                <w:szCs w:val="24"/>
              </w:rPr>
            </w:pPr>
            <w:r w:rsidRPr="00BC2097">
              <w:rPr>
                <w:sz w:val="24"/>
                <w:szCs w:val="24"/>
              </w:rPr>
              <w:t>3</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Располагаемая мощность основного оборудования тепловой энергии,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3</w:t>
            </w:r>
          </w:p>
        </w:tc>
        <w:tc>
          <w:tcPr>
            <w:tcW w:w="976" w:type="pct"/>
          </w:tcPr>
          <w:p w:rsidR="008468D6" w:rsidRPr="00BC2097" w:rsidRDefault="008468D6" w:rsidP="00217621">
            <w:pPr>
              <w:pStyle w:val="af3"/>
              <w:rPr>
                <w:sz w:val="24"/>
                <w:szCs w:val="24"/>
              </w:rPr>
            </w:pPr>
            <w:r w:rsidRPr="00BC2097">
              <w:rPr>
                <w:sz w:val="24"/>
                <w:szCs w:val="24"/>
              </w:rPr>
              <w:t>3</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Собственные нужды котельной,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0,06</w:t>
            </w:r>
          </w:p>
        </w:tc>
        <w:tc>
          <w:tcPr>
            <w:tcW w:w="976" w:type="pct"/>
          </w:tcPr>
          <w:p w:rsidR="008468D6" w:rsidRPr="00BC2097" w:rsidRDefault="008468D6" w:rsidP="00217621">
            <w:pPr>
              <w:pStyle w:val="af3"/>
              <w:rPr>
                <w:sz w:val="24"/>
                <w:szCs w:val="24"/>
              </w:rPr>
            </w:pPr>
            <w:r w:rsidRPr="00BC2097">
              <w:rPr>
                <w:sz w:val="24"/>
                <w:szCs w:val="24"/>
              </w:rPr>
              <w:t>0,06</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Тепловая мощность источника нетто,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2,94</w:t>
            </w:r>
          </w:p>
        </w:tc>
        <w:tc>
          <w:tcPr>
            <w:tcW w:w="976" w:type="pct"/>
          </w:tcPr>
          <w:p w:rsidR="008468D6" w:rsidRPr="00BC2097" w:rsidRDefault="008468D6" w:rsidP="00217621">
            <w:pPr>
              <w:pStyle w:val="af3"/>
              <w:rPr>
                <w:sz w:val="24"/>
                <w:szCs w:val="24"/>
              </w:rPr>
            </w:pPr>
            <w:r w:rsidRPr="00BC2097">
              <w:rPr>
                <w:sz w:val="24"/>
                <w:szCs w:val="24"/>
              </w:rPr>
              <w:t>2,94</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Потери тепловой энергии при передаче тепловыми сетями, Гкал/год</w:t>
            </w:r>
          </w:p>
        </w:tc>
        <w:tc>
          <w:tcPr>
            <w:tcW w:w="977" w:type="pct"/>
          </w:tcPr>
          <w:p w:rsidR="008468D6" w:rsidRPr="00BC2097" w:rsidRDefault="008468D6" w:rsidP="00217621">
            <w:pPr>
              <w:pStyle w:val="af3"/>
              <w:rPr>
                <w:sz w:val="24"/>
                <w:szCs w:val="24"/>
              </w:rPr>
            </w:pPr>
            <w:r w:rsidRPr="00BC2097">
              <w:rPr>
                <w:sz w:val="24"/>
                <w:szCs w:val="24"/>
              </w:rPr>
              <w:t>205,64</w:t>
            </w:r>
          </w:p>
        </w:tc>
        <w:tc>
          <w:tcPr>
            <w:tcW w:w="976" w:type="pct"/>
          </w:tcPr>
          <w:p w:rsidR="008468D6" w:rsidRPr="00BC2097" w:rsidRDefault="008468D6" w:rsidP="00217621">
            <w:pPr>
              <w:pStyle w:val="af3"/>
              <w:rPr>
                <w:sz w:val="24"/>
                <w:szCs w:val="24"/>
              </w:rPr>
            </w:pPr>
            <w:r w:rsidRPr="00BC2097">
              <w:rPr>
                <w:sz w:val="24"/>
                <w:szCs w:val="24"/>
              </w:rPr>
              <w:t>160,57</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Тепловая нагрузка потребителей,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1,46</w:t>
            </w:r>
          </w:p>
        </w:tc>
        <w:tc>
          <w:tcPr>
            <w:tcW w:w="976" w:type="pct"/>
          </w:tcPr>
          <w:p w:rsidR="008468D6" w:rsidRPr="00BC2097" w:rsidRDefault="008468D6" w:rsidP="00217621">
            <w:pPr>
              <w:pStyle w:val="af3"/>
              <w:rPr>
                <w:sz w:val="24"/>
                <w:szCs w:val="24"/>
              </w:rPr>
            </w:pPr>
            <w:r w:rsidRPr="00BC2097">
              <w:rPr>
                <w:sz w:val="24"/>
                <w:szCs w:val="24"/>
              </w:rPr>
              <w:t>1,14</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Дефицит/резерв тепловой мощности источника теплоснабжения, Гкал/</w:t>
            </w:r>
            <w:proofErr w:type="gramStart"/>
            <w:r w:rsidRPr="00BC2097">
              <w:rPr>
                <w:sz w:val="24"/>
                <w:szCs w:val="24"/>
              </w:rPr>
              <w:t>ч</w:t>
            </w:r>
            <w:proofErr w:type="gramEnd"/>
          </w:p>
        </w:tc>
        <w:tc>
          <w:tcPr>
            <w:tcW w:w="977" w:type="pct"/>
          </w:tcPr>
          <w:p w:rsidR="008468D6" w:rsidRPr="00BC2097" w:rsidRDefault="008468D6" w:rsidP="00217621">
            <w:pPr>
              <w:pStyle w:val="af3"/>
              <w:rPr>
                <w:sz w:val="24"/>
                <w:szCs w:val="24"/>
              </w:rPr>
            </w:pPr>
            <w:r w:rsidRPr="00BC2097">
              <w:rPr>
                <w:sz w:val="24"/>
                <w:szCs w:val="24"/>
              </w:rPr>
              <w:t>1,54</w:t>
            </w:r>
          </w:p>
        </w:tc>
        <w:tc>
          <w:tcPr>
            <w:tcW w:w="976" w:type="pct"/>
          </w:tcPr>
          <w:p w:rsidR="008468D6" w:rsidRPr="00BC2097" w:rsidRDefault="008468D6" w:rsidP="00217621">
            <w:pPr>
              <w:pStyle w:val="af3"/>
              <w:rPr>
                <w:sz w:val="24"/>
                <w:szCs w:val="24"/>
              </w:rPr>
            </w:pPr>
            <w:r w:rsidRPr="00BC2097">
              <w:rPr>
                <w:sz w:val="24"/>
                <w:szCs w:val="24"/>
              </w:rPr>
              <w:t>1,86</w:t>
            </w:r>
          </w:p>
        </w:tc>
      </w:tr>
      <w:tr w:rsidR="008468D6" w:rsidRPr="00BC2097" w:rsidTr="008468D6">
        <w:tc>
          <w:tcPr>
            <w:tcW w:w="3047" w:type="pct"/>
          </w:tcPr>
          <w:p w:rsidR="008468D6" w:rsidRPr="00BC2097" w:rsidRDefault="008468D6" w:rsidP="00217621">
            <w:pPr>
              <w:pStyle w:val="af3"/>
              <w:rPr>
                <w:sz w:val="24"/>
                <w:szCs w:val="24"/>
              </w:rPr>
            </w:pPr>
            <w:r w:rsidRPr="00BC2097">
              <w:rPr>
                <w:sz w:val="24"/>
                <w:szCs w:val="24"/>
              </w:rPr>
              <w:t>Годовой расход тепловой энергии, Гкал/год</w:t>
            </w:r>
          </w:p>
        </w:tc>
        <w:tc>
          <w:tcPr>
            <w:tcW w:w="977" w:type="pct"/>
          </w:tcPr>
          <w:p w:rsidR="008468D6" w:rsidRPr="00BC2097" w:rsidRDefault="008468D6" w:rsidP="00217621">
            <w:pPr>
              <w:pStyle w:val="af3"/>
              <w:rPr>
                <w:sz w:val="24"/>
                <w:szCs w:val="24"/>
              </w:rPr>
            </w:pPr>
            <w:r w:rsidRPr="00BC2097">
              <w:rPr>
                <w:sz w:val="24"/>
                <w:szCs w:val="24"/>
              </w:rPr>
              <w:t>4112,8</w:t>
            </w:r>
          </w:p>
        </w:tc>
        <w:tc>
          <w:tcPr>
            <w:tcW w:w="976" w:type="pct"/>
          </w:tcPr>
          <w:p w:rsidR="008468D6" w:rsidRPr="00BC2097" w:rsidRDefault="008468D6" w:rsidP="00217621">
            <w:pPr>
              <w:pStyle w:val="af3"/>
              <w:rPr>
                <w:sz w:val="24"/>
                <w:szCs w:val="24"/>
              </w:rPr>
            </w:pPr>
            <w:r w:rsidRPr="00BC2097">
              <w:rPr>
                <w:sz w:val="24"/>
                <w:szCs w:val="24"/>
              </w:rPr>
              <w:t>3211,4</w:t>
            </w:r>
          </w:p>
        </w:tc>
      </w:tr>
    </w:tbl>
    <w:p w:rsidR="00643CFC" w:rsidRPr="00BC2097" w:rsidRDefault="00643CFC" w:rsidP="00643CFC">
      <w:pPr>
        <w:jc w:val="both"/>
      </w:pPr>
    </w:p>
    <w:p w:rsidR="00643CFC" w:rsidRPr="00BC2097" w:rsidRDefault="00643CFC" w:rsidP="00643CFC">
      <w:pPr>
        <w:ind w:firstLine="540"/>
        <w:jc w:val="both"/>
      </w:pPr>
      <w:r w:rsidRPr="00BC2097">
        <w:t>Теплоснабжение (отопление и водоснабжение) Ильинского сельсовета осуществляется:</w:t>
      </w:r>
    </w:p>
    <w:p w:rsidR="00643CFC" w:rsidRPr="00BC2097" w:rsidRDefault="00643CFC" w:rsidP="00643CFC">
      <w:pPr>
        <w:ind w:firstLine="540"/>
        <w:jc w:val="both"/>
      </w:pPr>
      <w:r w:rsidRPr="00BC2097">
        <w:t>- в частных домах и МКД;</w:t>
      </w:r>
    </w:p>
    <w:p w:rsidR="00643CFC" w:rsidRPr="00BC2097" w:rsidRDefault="00643CFC" w:rsidP="00643CFC">
      <w:pPr>
        <w:ind w:firstLine="540"/>
        <w:jc w:val="both"/>
      </w:pPr>
      <w:r w:rsidRPr="00BC2097">
        <w:t>- в бюджетных организациях</w:t>
      </w:r>
    </w:p>
    <w:p w:rsidR="00643CFC" w:rsidRPr="00BC2097" w:rsidRDefault="00643CFC" w:rsidP="00643CFC">
      <w:pPr>
        <w:ind w:firstLine="540"/>
        <w:jc w:val="both"/>
      </w:pPr>
      <w:r w:rsidRPr="00BC2097">
        <w:t xml:space="preserve">- в ЗАО </w:t>
      </w:r>
      <w:proofErr w:type="spellStart"/>
      <w:r w:rsidRPr="00BC2097">
        <w:t>СхП</w:t>
      </w:r>
      <w:proofErr w:type="spellEnd"/>
      <w:r w:rsidRPr="00BC2097">
        <w:t xml:space="preserve"> «Ильинское»</w:t>
      </w:r>
    </w:p>
    <w:p w:rsidR="00643CFC" w:rsidRPr="00BC2097" w:rsidRDefault="00643CFC" w:rsidP="00643CFC">
      <w:pPr>
        <w:jc w:val="both"/>
      </w:pPr>
      <w:r w:rsidRPr="00BC2097">
        <w:lastRenderedPageBreak/>
        <w:t xml:space="preserve">        Водоснабжение – из 3 водозаборных скважин по существующему водопроводу;</w:t>
      </w:r>
    </w:p>
    <w:p w:rsidR="00643CFC" w:rsidRPr="00BC2097" w:rsidRDefault="00643CFC" w:rsidP="00643CFC">
      <w:pPr>
        <w:ind w:firstLine="540"/>
        <w:jc w:val="both"/>
      </w:pPr>
      <w:r w:rsidRPr="00BC2097">
        <w:t xml:space="preserve">- объекты бюджетной и социальной сферы сельского поселения отапливаются от </w:t>
      </w:r>
      <w:proofErr w:type="gramStart"/>
      <w:r w:rsidRPr="00BC2097">
        <w:t>котельных</w:t>
      </w:r>
      <w:proofErr w:type="gramEnd"/>
      <w:r w:rsidRPr="00BC2097">
        <w:t xml:space="preserve"> представленных в таблице № 1 на твердом топливе  мощностью 1,16 Гкал/час.</w:t>
      </w:r>
    </w:p>
    <w:p w:rsidR="00643CFC" w:rsidRPr="00BC2097" w:rsidRDefault="00643CFC" w:rsidP="00643CFC">
      <w:pPr>
        <w:ind w:firstLine="540"/>
        <w:jc w:val="both"/>
      </w:pPr>
      <w:r w:rsidRPr="00BC2097">
        <w:t>Как центр обслуживания местных систем расселения, предполагается в перспективе, что населенный пункт должен располагать всеми основными учреждениями обслуживания населения, в том числе: административно-управленческими, общественно-деловыми и коммерческими объектами; культурно-просветительными и культурно-развлекательными объектами; объектами торговли, общественного питания и бытового обслуживания; объектами образования и здравоохранения; физкультурно-спортивными сооружениями.</w:t>
      </w:r>
    </w:p>
    <w:p w:rsidR="00643CFC" w:rsidRPr="00BC2097" w:rsidRDefault="00643CFC" w:rsidP="00643CFC">
      <w:pPr>
        <w:ind w:firstLine="540"/>
        <w:jc w:val="both"/>
      </w:pPr>
      <w:r w:rsidRPr="00BC2097">
        <w:t>Село Ильинка имеет в настоящее время тепло</w:t>
      </w:r>
      <w:proofErr w:type="gramStart"/>
      <w:r w:rsidRPr="00BC2097">
        <w:t xml:space="preserve"> -, </w:t>
      </w:r>
      <w:proofErr w:type="spellStart"/>
      <w:proofErr w:type="gramEnd"/>
      <w:r w:rsidRPr="00BC2097">
        <w:t>электро</w:t>
      </w:r>
      <w:proofErr w:type="spellEnd"/>
      <w:r w:rsidRPr="00BC2097">
        <w:t xml:space="preserve"> - и водопроводные системы инженерного обеспечения.</w:t>
      </w:r>
    </w:p>
    <w:p w:rsidR="00643CFC" w:rsidRPr="00BC2097" w:rsidRDefault="00643CFC" w:rsidP="00643CFC">
      <w:pPr>
        <w:ind w:firstLine="540"/>
        <w:jc w:val="both"/>
      </w:pPr>
      <w:r w:rsidRPr="00BC2097">
        <w:t>Объекты на территории Ильинского сельсовета имеют преимущественно локальные системы инженерного обеспечения.</w:t>
      </w:r>
    </w:p>
    <w:p w:rsidR="00643CFC" w:rsidRPr="00BC2097" w:rsidRDefault="00643CFC" w:rsidP="00643CFC">
      <w:pPr>
        <w:ind w:firstLine="540"/>
        <w:jc w:val="both"/>
      </w:pPr>
      <w:r w:rsidRPr="00BC2097">
        <w:t xml:space="preserve">Существующие муниципальные объекты, объекты культуры, образования, частные дома и МКД в Ильинском сельсовете будут </w:t>
      </w:r>
      <w:proofErr w:type="gramStart"/>
      <w:r w:rsidRPr="00BC2097">
        <w:t>снабжаться по прежней схеме централизовано</w:t>
      </w:r>
      <w:proofErr w:type="gramEnd"/>
      <w:r w:rsidRPr="00BC2097">
        <w:t xml:space="preserve"> от существующей котельной (таблица № 1).</w:t>
      </w:r>
    </w:p>
    <w:p w:rsidR="00643CFC" w:rsidRPr="00BC2097" w:rsidRDefault="00643CFC" w:rsidP="00643CFC">
      <w:pPr>
        <w:ind w:firstLine="540"/>
        <w:jc w:val="both"/>
        <w:rPr>
          <w:b/>
          <w:bCs/>
        </w:rPr>
      </w:pPr>
      <w:r w:rsidRPr="00BC2097">
        <w:rPr>
          <w:b/>
          <w:bCs/>
        </w:rPr>
        <w:t>Максимальный часовой расход тепла на нужды отопления населения, отопления объектов муниципальной, бюджетной и социальной сферы останется прежним - 1,16 Гкал/час.</w:t>
      </w:r>
    </w:p>
    <w:p w:rsidR="00643CFC" w:rsidRPr="00BC2097" w:rsidRDefault="00643CFC" w:rsidP="00643CFC">
      <w:pPr>
        <w:ind w:firstLine="540"/>
        <w:jc w:val="both"/>
      </w:pPr>
      <w:r w:rsidRPr="00BC2097">
        <w:t>Существующая схема тепловых сетей и систем теплоснабжения, является оптимальной для поселения ввиду не большой протяженности тепловой магистрали, доступности к ревизии и ремонту тепловых сетей и ремонту запорной арматуры.  Необходима частичная замена тепловых сетей и теплоизоляция с использованием современных теплозащитных материалов.</w:t>
      </w:r>
    </w:p>
    <w:p w:rsidR="00643CFC" w:rsidRPr="00BC2097" w:rsidRDefault="00643CFC" w:rsidP="00643CFC">
      <w:pPr>
        <w:ind w:firstLine="540"/>
        <w:jc w:val="both"/>
      </w:pPr>
    </w:p>
    <w:p w:rsidR="00643CFC" w:rsidRPr="00BC2097" w:rsidRDefault="00643CFC" w:rsidP="00643CFC">
      <w:pPr>
        <w:ind w:firstLine="540"/>
        <w:jc w:val="both"/>
        <w:rPr>
          <w:b/>
          <w:bCs/>
        </w:rPr>
      </w:pPr>
      <w:bookmarkStart w:id="10" w:name="bookmark10"/>
      <w:r w:rsidRPr="00BC2097">
        <w:rPr>
          <w:b/>
          <w:bCs/>
        </w:rPr>
        <w:t>Раздел 2.Перспективные балансы тепловой мощности источников тепловой энергии и тепловой нагрузки потребителей.</w:t>
      </w:r>
      <w:bookmarkEnd w:id="10"/>
    </w:p>
    <w:p w:rsidR="00643CFC" w:rsidRPr="00BC2097" w:rsidRDefault="00643CFC" w:rsidP="00643CFC">
      <w:pPr>
        <w:ind w:firstLine="540"/>
        <w:jc w:val="both"/>
        <w:rPr>
          <w:b/>
          <w:bCs/>
        </w:rPr>
      </w:pPr>
    </w:p>
    <w:p w:rsidR="00643CFC" w:rsidRPr="00BC2097" w:rsidRDefault="00643CFC" w:rsidP="00643CFC">
      <w:pPr>
        <w:ind w:firstLine="540"/>
        <w:jc w:val="both"/>
      </w:pPr>
      <w:r w:rsidRPr="00BC2097">
        <w:t>2.1.Радиус эффективного теплоснабжения.</w:t>
      </w:r>
    </w:p>
    <w:p w:rsidR="00643CFC" w:rsidRPr="00BC2097" w:rsidRDefault="00643CFC" w:rsidP="00643CFC">
      <w:pPr>
        <w:ind w:firstLine="540"/>
        <w:jc w:val="both"/>
      </w:pPr>
    </w:p>
    <w:p w:rsidR="00643CFC" w:rsidRPr="00BC2097" w:rsidRDefault="00643CFC" w:rsidP="00643CFC">
      <w:pPr>
        <w:ind w:firstLine="540"/>
        <w:jc w:val="both"/>
      </w:pPr>
      <w:r w:rsidRPr="00BC2097">
        <w:t>Среди основных мероприятий по энергосбережению в системах теплоснабжения можно выделить оптимизацию систем теплоснабжения в сельских поселениях с учетом эффективного радиуса теплоснабжения.</w:t>
      </w:r>
    </w:p>
    <w:p w:rsidR="00643CFC" w:rsidRPr="00BC2097" w:rsidRDefault="00643CFC" w:rsidP="00643CFC">
      <w:pPr>
        <w:ind w:firstLine="540"/>
        <w:jc w:val="both"/>
      </w:pPr>
      <w:r w:rsidRPr="00BC2097">
        <w:t>Передача тепловой энергии на большие расстояния является экономически неэффективной.</w:t>
      </w:r>
    </w:p>
    <w:p w:rsidR="00643CFC" w:rsidRPr="00BC2097" w:rsidRDefault="00643CFC" w:rsidP="00643CFC">
      <w:pPr>
        <w:ind w:firstLine="540"/>
        <w:jc w:val="both"/>
      </w:pPr>
      <w:r w:rsidRPr="00BC2097">
        <w:t>Радиус эффективного теплоснабжения позволяет определить условия, при которых подключение новых или увеличивающих тепловую нагрузку тепло 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643CFC" w:rsidRPr="00BC2097" w:rsidRDefault="00643CFC" w:rsidP="00643CFC">
      <w:pPr>
        <w:ind w:firstLine="540"/>
        <w:jc w:val="both"/>
      </w:pPr>
      <w:r w:rsidRPr="00BC2097">
        <w:t>Радиус эффективного теплоснабжения - максимальное расстояние от тепло потребляющей установки до ближайшего источника тепловой энергии в системе теплоснабжения, при превышении которого подключение тепло 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643CFC" w:rsidRPr="00BC2097" w:rsidRDefault="00643CFC" w:rsidP="00643CFC">
      <w:pPr>
        <w:ind w:firstLine="540"/>
        <w:jc w:val="both"/>
      </w:pPr>
    </w:p>
    <w:p w:rsidR="00643CFC" w:rsidRPr="00BC2097" w:rsidRDefault="00643CFC" w:rsidP="00643CFC">
      <w:pPr>
        <w:ind w:firstLine="540"/>
        <w:jc w:val="both"/>
      </w:pPr>
      <w:r w:rsidRPr="00BC2097">
        <w:t>2.2.Описание существующих и перспективных зон действия систем теплоснабжения, источников тепловой энергии.</w:t>
      </w:r>
    </w:p>
    <w:p w:rsidR="00643CFC" w:rsidRPr="00BC2097" w:rsidRDefault="00643CFC" w:rsidP="00643CFC">
      <w:pPr>
        <w:ind w:firstLine="540"/>
        <w:jc w:val="both"/>
      </w:pPr>
    </w:p>
    <w:p w:rsidR="00643CFC" w:rsidRPr="00BC2097" w:rsidRDefault="00643CFC" w:rsidP="00643CFC">
      <w:pPr>
        <w:ind w:firstLine="540"/>
        <w:jc w:val="both"/>
      </w:pPr>
      <w:r w:rsidRPr="00BC2097">
        <w:t>Описание существующих зон действия систем теплоснабжения, источников тепловой энергии.</w:t>
      </w:r>
    </w:p>
    <w:p w:rsidR="00643CFC" w:rsidRPr="00BC2097" w:rsidRDefault="00643CFC" w:rsidP="00643CFC">
      <w:pPr>
        <w:pStyle w:val="11"/>
        <w:shd w:val="clear" w:color="auto" w:fill="auto"/>
        <w:spacing w:line="240" w:lineRule="exact"/>
        <w:jc w:val="right"/>
        <w:rPr>
          <w:rFonts w:ascii="Times New Roman" w:hAnsi="Times New Roman" w:cs="Times New Roman"/>
          <w:sz w:val="24"/>
          <w:szCs w:val="24"/>
        </w:rPr>
      </w:pPr>
      <w:r w:rsidRPr="00BC2097">
        <w:rPr>
          <w:rStyle w:val="a7"/>
          <w:rFonts w:ascii="Times New Roman" w:hAnsi="Times New Roman" w:cs="Times New Roman"/>
          <w:color w:val="000000"/>
          <w:sz w:val="24"/>
          <w:szCs w:val="24"/>
        </w:rPr>
        <w:t>Таблица 2</w:t>
      </w:r>
    </w:p>
    <w:tbl>
      <w:tblPr>
        <w:tblW w:w="0" w:type="auto"/>
        <w:tblLayout w:type="fixed"/>
        <w:tblCellMar>
          <w:left w:w="0" w:type="dxa"/>
          <w:right w:w="0" w:type="dxa"/>
        </w:tblCellMar>
        <w:tblLook w:val="0000"/>
      </w:tblPr>
      <w:tblGrid>
        <w:gridCol w:w="2362"/>
        <w:gridCol w:w="2366"/>
        <w:gridCol w:w="2371"/>
        <w:gridCol w:w="2371"/>
      </w:tblGrid>
      <w:tr w:rsidR="00643CFC" w:rsidRPr="00BC2097" w:rsidTr="00217621">
        <w:trPr>
          <w:trHeight w:hRule="exact" w:val="667"/>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6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Максимальное удаление точки подключения потребителей</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 источника  тепловой энергии</w:t>
            </w:r>
          </w:p>
        </w:tc>
      </w:tr>
      <w:tr w:rsidR="00643CFC" w:rsidRPr="00BC2097" w:rsidTr="00217621">
        <w:trPr>
          <w:trHeight w:hRule="exact" w:val="336"/>
        </w:trPr>
        <w:tc>
          <w:tcPr>
            <w:tcW w:w="2362"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северо-восток</w:t>
            </w:r>
          </w:p>
        </w:tc>
        <w:tc>
          <w:tcPr>
            <w:tcW w:w="236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восток</w:t>
            </w:r>
          </w:p>
        </w:tc>
        <w:tc>
          <w:tcPr>
            <w:tcW w:w="2371"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юго-запад</w:t>
            </w:r>
          </w:p>
        </w:tc>
        <w:tc>
          <w:tcPr>
            <w:tcW w:w="2371"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60" w:lineRule="exact"/>
              <w:rPr>
                <w:rFonts w:ascii="Times New Roman" w:hAnsi="Times New Roman" w:cs="Times New Roman"/>
                <w:sz w:val="24"/>
                <w:szCs w:val="24"/>
                <w:lang w:eastAsia="ru-RU"/>
              </w:rPr>
            </w:pPr>
            <w:r w:rsidRPr="00BC2097">
              <w:rPr>
                <w:rStyle w:val="213pt"/>
                <w:color w:val="000000"/>
                <w:sz w:val="24"/>
                <w:szCs w:val="24"/>
                <w:lang w:eastAsia="ru-RU"/>
              </w:rPr>
              <w:t>на запад</w:t>
            </w:r>
          </w:p>
        </w:tc>
      </w:tr>
      <w:tr w:rsidR="00643CFC" w:rsidRPr="00BC2097" w:rsidTr="00217621">
        <w:trPr>
          <w:trHeight w:hRule="exact" w:val="336"/>
        </w:trPr>
        <w:tc>
          <w:tcPr>
            <w:tcW w:w="9470" w:type="dxa"/>
            <w:gridSpan w:val="4"/>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60" w:lineRule="exact"/>
              <w:ind w:left="260"/>
              <w:jc w:val="left"/>
              <w:rPr>
                <w:rFonts w:ascii="Times New Roman" w:hAnsi="Times New Roman" w:cs="Times New Roman"/>
                <w:sz w:val="24"/>
                <w:szCs w:val="24"/>
                <w:lang w:eastAsia="ru-RU"/>
              </w:rPr>
            </w:pPr>
            <w:r w:rsidRPr="00BC2097">
              <w:rPr>
                <w:rStyle w:val="213pt"/>
                <w:color w:val="000000"/>
                <w:sz w:val="24"/>
                <w:szCs w:val="24"/>
                <w:lang w:eastAsia="ru-RU"/>
              </w:rPr>
              <w:lastRenderedPageBreak/>
              <w:t xml:space="preserve">Котельная администрации сельсовета  </w:t>
            </w:r>
            <w:proofErr w:type="gramStart"/>
            <w:r w:rsidRPr="00BC2097">
              <w:rPr>
                <w:rStyle w:val="213pt"/>
                <w:color w:val="000000"/>
                <w:sz w:val="24"/>
                <w:szCs w:val="24"/>
                <w:lang w:eastAsia="ru-RU"/>
              </w:rPr>
              <w:t>с</w:t>
            </w:r>
            <w:proofErr w:type="gramEnd"/>
            <w:r w:rsidRPr="00BC2097">
              <w:rPr>
                <w:rStyle w:val="213pt"/>
                <w:color w:val="000000"/>
                <w:sz w:val="24"/>
                <w:szCs w:val="24"/>
                <w:lang w:eastAsia="ru-RU"/>
              </w:rPr>
              <w:t>. Ильинка</w:t>
            </w:r>
          </w:p>
        </w:tc>
      </w:tr>
      <w:tr w:rsidR="00643CFC" w:rsidRPr="00BC2097" w:rsidTr="00217621">
        <w:trPr>
          <w:trHeight w:hRule="exact" w:val="331"/>
        </w:trPr>
        <w:tc>
          <w:tcPr>
            <w:tcW w:w="2362"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0,9</w:t>
            </w:r>
          </w:p>
        </w:tc>
        <w:tc>
          <w:tcPr>
            <w:tcW w:w="236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c>
          <w:tcPr>
            <w:tcW w:w="2371"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1,3</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r>
    </w:tbl>
    <w:p w:rsidR="00643CFC" w:rsidRPr="00BC2097" w:rsidRDefault="00643CFC" w:rsidP="00643CFC">
      <w:pPr>
        <w:ind w:firstLine="540"/>
        <w:jc w:val="both"/>
      </w:pPr>
    </w:p>
    <w:p w:rsidR="00643CFC" w:rsidRPr="00BC2097" w:rsidRDefault="000C5BB7" w:rsidP="00643CFC">
      <w:pPr>
        <w:pStyle w:val="20"/>
        <w:shd w:val="clear" w:color="auto" w:fill="auto"/>
        <w:spacing w:after="296" w:line="317" w:lineRule="exact"/>
        <w:jc w:val="both"/>
        <w:rPr>
          <w:rFonts w:ascii="Times New Roman" w:hAnsi="Times New Roman" w:cs="Times New Roman"/>
          <w:sz w:val="24"/>
          <w:szCs w:val="24"/>
        </w:rPr>
      </w:pPr>
      <w:r>
        <w:rPr>
          <w:rFonts w:ascii="Times New Roman" w:hAnsi="Times New Roman" w:cs="Times New Roman"/>
          <w:noProof/>
          <w:sz w:val="24"/>
          <w:szCs w:val="24"/>
        </w:rPr>
        <w:pict>
          <v:shape id="_x0000_s1027" type="#_x0000_t202" style="position:absolute;left:0;text-align:left;margin-left:21.7pt;margin-top:-69.35pt;width:473.3pt;height:1.15pt;z-index:-251655168;mso-wrap-distance-left:13.2pt;mso-wrap-distance-right:5pt;mso-position-horizontal-relative:margin" filled="f" stroked="f">
            <v:textbox style="mso-next-textbox:#_x0000_s1027;mso-fit-shape-to-text:t" inset="0,0,0,0">
              <w:txbxContent>
                <w:p w:rsidR="00BC2097" w:rsidRDefault="00BC2097" w:rsidP="00643CFC">
                  <w:pPr>
                    <w:rPr>
                      <w:sz w:val="2"/>
                      <w:szCs w:val="2"/>
                    </w:rPr>
                  </w:pPr>
                </w:p>
              </w:txbxContent>
            </v:textbox>
            <w10:wrap type="topAndBottom" anchorx="margin"/>
          </v:shape>
        </w:pict>
      </w:r>
      <w:r w:rsidR="00643CFC" w:rsidRPr="00BC2097">
        <w:rPr>
          <w:rStyle w:val="2"/>
          <w:rFonts w:ascii="Times New Roman" w:hAnsi="Times New Roman" w:cs="Times New Roman"/>
          <w:color w:val="000000"/>
          <w:sz w:val="24"/>
          <w:szCs w:val="24"/>
        </w:rPr>
        <w:t>2.3.Описание существующих и перспективных зон действия индивидуальных источников тепловой энергии.</w:t>
      </w:r>
    </w:p>
    <w:p w:rsidR="00643CFC" w:rsidRPr="00BC2097" w:rsidRDefault="00643CFC" w:rsidP="00643CFC">
      <w:pPr>
        <w:pStyle w:val="20"/>
        <w:shd w:val="clear" w:color="auto" w:fill="auto"/>
        <w:spacing w:after="0" w:line="322" w:lineRule="exact"/>
        <w:ind w:firstLine="540"/>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Территория Ильинского сельсовета не газифицирована. Поэтому индивидуальных жилых домов имеет индивидуальное </w:t>
      </w:r>
      <w:proofErr w:type="gramStart"/>
      <w:r w:rsidRPr="00BC2097">
        <w:rPr>
          <w:rStyle w:val="2"/>
          <w:rFonts w:ascii="Times New Roman" w:hAnsi="Times New Roman" w:cs="Times New Roman"/>
          <w:color w:val="000000"/>
          <w:sz w:val="24"/>
          <w:szCs w:val="24"/>
        </w:rPr>
        <w:t>отопление</w:t>
      </w:r>
      <w:proofErr w:type="gramEnd"/>
      <w:r w:rsidRPr="00BC2097">
        <w:rPr>
          <w:rStyle w:val="2"/>
          <w:rFonts w:ascii="Times New Roman" w:hAnsi="Times New Roman" w:cs="Times New Roman"/>
          <w:color w:val="000000"/>
          <w:sz w:val="24"/>
          <w:szCs w:val="24"/>
        </w:rPr>
        <w:t xml:space="preserve"> работающее на твердом топливе.  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643CFC" w:rsidRPr="00BC2097" w:rsidRDefault="00643CFC" w:rsidP="00643CFC">
      <w:pPr>
        <w:pStyle w:val="20"/>
        <w:shd w:val="clear" w:color="auto" w:fill="auto"/>
        <w:spacing w:after="0" w:line="317" w:lineRule="exact"/>
        <w:ind w:firstLine="68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На основании данных сайтов компаний производителей оборудования, технических паспортов устройств характеристика индивидуальных теплогенерирующих установок имеет следующий вид:</w:t>
      </w:r>
    </w:p>
    <w:p w:rsidR="00643CFC" w:rsidRPr="00BC2097" w:rsidRDefault="00643CFC" w:rsidP="00643CFC">
      <w:pPr>
        <w:pStyle w:val="11"/>
        <w:shd w:val="clear" w:color="auto" w:fill="auto"/>
        <w:spacing w:line="240" w:lineRule="exact"/>
        <w:jc w:val="right"/>
        <w:rPr>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3</w:t>
      </w:r>
    </w:p>
    <w:tbl>
      <w:tblPr>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87"/>
        <w:gridCol w:w="3173"/>
        <w:gridCol w:w="3192"/>
      </w:tblGrid>
      <w:tr w:rsidR="00643CFC" w:rsidRPr="00BC2097" w:rsidTr="00217621">
        <w:trPr>
          <w:trHeight w:hRule="exact" w:val="984"/>
        </w:trPr>
        <w:tc>
          <w:tcPr>
            <w:tcW w:w="3187" w:type="dxa"/>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Вид топлива</w:t>
            </w:r>
          </w:p>
        </w:tc>
        <w:tc>
          <w:tcPr>
            <w:tcW w:w="3173" w:type="dxa"/>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Средний КПД</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теплогенерирующих</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установок</w:t>
            </w:r>
          </w:p>
        </w:tc>
        <w:tc>
          <w:tcPr>
            <w:tcW w:w="3192" w:type="dxa"/>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Теплотворная способность топлива, Г кал/ед.</w:t>
            </w:r>
          </w:p>
        </w:tc>
      </w:tr>
      <w:tr w:rsidR="00643CFC" w:rsidRPr="00BC2097" w:rsidTr="00217621">
        <w:trPr>
          <w:trHeight w:hRule="exact" w:val="331"/>
        </w:trPr>
        <w:tc>
          <w:tcPr>
            <w:tcW w:w="3187"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Уголь каменный, </w:t>
            </w:r>
            <w:proofErr w:type="gramStart"/>
            <w:r w:rsidRPr="00BC2097">
              <w:rPr>
                <w:rStyle w:val="2"/>
                <w:rFonts w:ascii="Times New Roman" w:hAnsi="Times New Roman" w:cs="Times New Roman"/>
                <w:color w:val="000000"/>
                <w:sz w:val="24"/>
                <w:szCs w:val="24"/>
                <w:lang w:eastAsia="ru-RU"/>
              </w:rPr>
              <w:t>т</w:t>
            </w:r>
            <w:proofErr w:type="gramEnd"/>
          </w:p>
        </w:tc>
        <w:tc>
          <w:tcPr>
            <w:tcW w:w="3173"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0,72</w:t>
            </w:r>
          </w:p>
        </w:tc>
        <w:tc>
          <w:tcPr>
            <w:tcW w:w="3192" w:type="dxa"/>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4,90</w:t>
            </w:r>
          </w:p>
        </w:tc>
      </w:tr>
    </w:tbl>
    <w:p w:rsidR="00643CFC" w:rsidRPr="00BC2097" w:rsidRDefault="00643CFC" w:rsidP="00643CFC">
      <w:pPr>
        <w:ind w:firstLine="540"/>
        <w:jc w:val="both"/>
      </w:pPr>
    </w:p>
    <w:p w:rsidR="00643CFC" w:rsidRPr="00BC2097" w:rsidRDefault="00643CFC" w:rsidP="00643CFC">
      <w:pPr>
        <w:pStyle w:val="20"/>
        <w:numPr>
          <w:ilvl w:val="0"/>
          <w:numId w:val="9"/>
        </w:numPr>
        <w:shd w:val="clear" w:color="auto" w:fill="auto"/>
        <w:tabs>
          <w:tab w:val="left" w:pos="524"/>
        </w:tabs>
        <w:spacing w:after="30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Перспективные балансы тепловой мощности и тепловой нагрузки в перспективных зонах действия источников тепловой энергии,</w:t>
      </w:r>
    </w:p>
    <w:p w:rsidR="00643CFC" w:rsidRPr="00BC2097" w:rsidRDefault="00643CFC" w:rsidP="00643CFC">
      <w:pPr>
        <w:pStyle w:val="20"/>
        <w:shd w:val="clear" w:color="auto" w:fill="auto"/>
        <w:spacing w:after="0" w:line="322" w:lineRule="exact"/>
        <w:ind w:firstLine="400"/>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 xml:space="preserve">Перспективные балансы тепловой мощности и тепловой нагрузки в перспективных зонах действия источников тепловой энергии равны существующим, так как в Генеральном плане </w:t>
      </w:r>
      <w:proofErr w:type="spellStart"/>
      <w:r w:rsidRPr="00BC2097">
        <w:rPr>
          <w:rStyle w:val="2"/>
          <w:rFonts w:ascii="Times New Roman" w:hAnsi="Times New Roman" w:cs="Times New Roman"/>
          <w:color w:val="000000"/>
          <w:sz w:val="24"/>
          <w:szCs w:val="24"/>
        </w:rPr>
        <w:t>Утянского</w:t>
      </w:r>
      <w:proofErr w:type="spellEnd"/>
      <w:r w:rsidRPr="00BC2097">
        <w:rPr>
          <w:rStyle w:val="2"/>
          <w:rFonts w:ascii="Times New Roman" w:hAnsi="Times New Roman" w:cs="Times New Roman"/>
          <w:color w:val="000000"/>
          <w:sz w:val="24"/>
          <w:szCs w:val="24"/>
        </w:rPr>
        <w:t xml:space="preserve"> сельсовета не предусмотрено изменение существующей схемы теплоснабжения</w:t>
      </w:r>
      <w:proofErr w:type="gramStart"/>
      <w:r w:rsidRPr="00BC2097">
        <w:rPr>
          <w:rStyle w:val="2"/>
          <w:rFonts w:ascii="Times New Roman" w:hAnsi="Times New Roman" w:cs="Times New Roman"/>
          <w:color w:val="000000"/>
          <w:sz w:val="24"/>
          <w:szCs w:val="24"/>
        </w:rPr>
        <w:t xml:space="preserve"> .</w:t>
      </w:r>
      <w:proofErr w:type="gramEnd"/>
    </w:p>
    <w:p w:rsidR="00643CFC" w:rsidRPr="00BC2097" w:rsidRDefault="00643CFC" w:rsidP="00643CFC">
      <w:pPr>
        <w:pStyle w:val="20"/>
        <w:shd w:val="clear" w:color="auto" w:fill="auto"/>
        <w:spacing w:after="0" w:line="322" w:lineRule="exact"/>
        <w:ind w:firstLine="400"/>
        <w:jc w:val="both"/>
        <w:rPr>
          <w:rFonts w:ascii="Times New Roman" w:hAnsi="Times New Roman" w:cs="Times New Roman"/>
          <w:sz w:val="24"/>
          <w:szCs w:val="24"/>
        </w:rPr>
      </w:pPr>
    </w:p>
    <w:p w:rsidR="00643CFC" w:rsidRPr="00BC2097" w:rsidRDefault="00643CFC" w:rsidP="00643CFC">
      <w:pPr>
        <w:pStyle w:val="20"/>
        <w:numPr>
          <w:ilvl w:val="0"/>
          <w:numId w:val="9"/>
        </w:numPr>
        <w:shd w:val="clear" w:color="auto" w:fill="auto"/>
        <w:tabs>
          <w:tab w:val="left" w:pos="567"/>
          <w:tab w:val="left" w:leader="underscore" w:pos="4450"/>
        </w:tabs>
        <w:spacing w:after="0" w:line="326" w:lineRule="exact"/>
        <w:jc w:val="left"/>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Существующие значения установленной тепловой мощности основного оборудования источников тепловой энергии (в разрезе котельных). </w:t>
      </w:r>
    </w:p>
    <w:p w:rsidR="00643CFC" w:rsidRPr="00BC2097" w:rsidRDefault="00643CFC" w:rsidP="00643CFC">
      <w:pPr>
        <w:pStyle w:val="20"/>
        <w:shd w:val="clear" w:color="auto" w:fill="auto"/>
        <w:tabs>
          <w:tab w:val="left" w:pos="567"/>
          <w:tab w:val="left" w:leader="underscore" w:pos="4450"/>
        </w:tabs>
        <w:spacing w:after="0" w:line="326" w:lineRule="exact"/>
        <w:jc w:val="right"/>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Таблица 4</w:t>
      </w:r>
    </w:p>
    <w:tbl>
      <w:tblPr>
        <w:tblW w:w="0" w:type="auto"/>
        <w:tblLayout w:type="fixed"/>
        <w:tblCellMar>
          <w:left w:w="0" w:type="dxa"/>
          <w:right w:w="0" w:type="dxa"/>
        </w:tblCellMar>
        <w:tblLook w:val="0000"/>
      </w:tblPr>
      <w:tblGrid>
        <w:gridCol w:w="5784"/>
        <w:gridCol w:w="3398"/>
      </w:tblGrid>
      <w:tr w:rsidR="00643CFC" w:rsidRPr="00BC2097" w:rsidTr="00217621">
        <w:trPr>
          <w:trHeight w:hRule="exact" w:val="666"/>
        </w:trPr>
        <w:tc>
          <w:tcPr>
            <w:tcW w:w="5784"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Наименование котельной, адрес</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3398"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Установленная мощность,</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Гкал/час</w:t>
            </w:r>
          </w:p>
        </w:tc>
      </w:tr>
      <w:tr w:rsidR="00643CFC" w:rsidRPr="00BC2097" w:rsidTr="00217621">
        <w:trPr>
          <w:trHeight w:hRule="exact" w:val="715"/>
        </w:trPr>
        <w:tc>
          <w:tcPr>
            <w:tcW w:w="5784"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roofErr w:type="gramStart"/>
            <w:r w:rsidRPr="00BC2097">
              <w:rPr>
                <w:rFonts w:ascii="Times New Roman" w:hAnsi="Times New Roman" w:cs="Times New Roman"/>
                <w:sz w:val="24"/>
                <w:szCs w:val="24"/>
                <w:lang w:eastAsia="ru-RU"/>
              </w:rPr>
              <w:t>с</w:t>
            </w:r>
            <w:proofErr w:type="gramEnd"/>
            <w:r w:rsidRPr="00BC2097">
              <w:rPr>
                <w:rFonts w:ascii="Times New Roman" w:hAnsi="Times New Roman" w:cs="Times New Roman"/>
                <w:sz w:val="24"/>
                <w:szCs w:val="24"/>
                <w:lang w:eastAsia="ru-RU"/>
              </w:rPr>
              <w:t>. Ильинка</w:t>
            </w:r>
          </w:p>
        </w:tc>
        <w:tc>
          <w:tcPr>
            <w:tcW w:w="3398"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1,16</w:t>
            </w:r>
          </w:p>
        </w:tc>
      </w:tr>
    </w:tbl>
    <w:p w:rsidR="00643CFC" w:rsidRPr="00BC2097" w:rsidRDefault="00643CFC" w:rsidP="00643CFC">
      <w:pPr>
        <w:ind w:firstLine="540"/>
        <w:jc w:val="both"/>
      </w:pPr>
    </w:p>
    <w:p w:rsidR="00643CFC" w:rsidRPr="00BC2097" w:rsidRDefault="00643CFC" w:rsidP="00643CFC">
      <w:pPr>
        <w:pStyle w:val="20"/>
        <w:shd w:val="clear" w:color="auto" w:fill="auto"/>
        <w:spacing w:before="249" w:after="0" w:line="317" w:lineRule="exact"/>
        <w:jc w:val="both"/>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2.6. Существующие и перспективные затраты тепловой мощности на собственные и хозяйственные нужды источников тепловой энергии (в разрезе котельных).</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5</w:t>
      </w:r>
    </w:p>
    <w:tbl>
      <w:tblPr>
        <w:tblW w:w="0" w:type="auto"/>
        <w:tblLayout w:type="fixed"/>
        <w:tblCellMar>
          <w:left w:w="0" w:type="dxa"/>
          <w:right w:w="0" w:type="dxa"/>
        </w:tblCellMar>
        <w:tblLook w:val="0000"/>
      </w:tblPr>
      <w:tblGrid>
        <w:gridCol w:w="5362"/>
        <w:gridCol w:w="2054"/>
        <w:gridCol w:w="2054"/>
      </w:tblGrid>
      <w:tr w:rsidR="00643CFC" w:rsidRPr="00BC2097" w:rsidTr="00217621">
        <w:trPr>
          <w:trHeight w:hRule="exact" w:val="672"/>
        </w:trPr>
        <w:tc>
          <w:tcPr>
            <w:tcW w:w="5362" w:type="dxa"/>
            <w:vMerge w:val="restart"/>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4108" w:type="dxa"/>
            <w:gridSpan w:val="2"/>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Затраты на собственные нужды, Г кал/час</w:t>
            </w:r>
          </w:p>
        </w:tc>
      </w:tr>
      <w:tr w:rsidR="00643CFC" w:rsidRPr="00BC2097" w:rsidTr="00217621">
        <w:trPr>
          <w:trHeight w:hRule="exact" w:val="326"/>
        </w:trPr>
        <w:tc>
          <w:tcPr>
            <w:tcW w:w="5362" w:type="dxa"/>
            <w:vMerge/>
            <w:tcBorders>
              <w:top w:val="nil"/>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2054"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существующие</w:t>
            </w:r>
          </w:p>
        </w:tc>
        <w:tc>
          <w:tcPr>
            <w:tcW w:w="2054"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перспективные</w:t>
            </w:r>
          </w:p>
        </w:tc>
      </w:tr>
      <w:tr w:rsidR="00643CFC" w:rsidRPr="00BC2097" w:rsidTr="00217621">
        <w:trPr>
          <w:trHeight w:hRule="exact" w:val="974"/>
        </w:trPr>
        <w:tc>
          <w:tcPr>
            <w:tcW w:w="5362"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 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054"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0,00001</w:t>
            </w:r>
          </w:p>
        </w:tc>
        <w:tc>
          <w:tcPr>
            <w:tcW w:w="2054"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0,00001</w:t>
            </w:r>
          </w:p>
        </w:tc>
      </w:tr>
    </w:tbl>
    <w:p w:rsidR="00643CFC" w:rsidRPr="00BC2097" w:rsidRDefault="00643CFC" w:rsidP="00643CFC">
      <w:pPr>
        <w:ind w:firstLine="540"/>
        <w:jc w:val="both"/>
      </w:pPr>
    </w:p>
    <w:p w:rsidR="00643CFC" w:rsidRPr="00BC2097" w:rsidRDefault="00643CFC" w:rsidP="00643CFC">
      <w:pPr>
        <w:pStyle w:val="20"/>
        <w:shd w:val="clear" w:color="auto" w:fill="auto"/>
        <w:spacing w:before="249" w:after="0" w:line="317" w:lineRule="exact"/>
        <w:jc w:val="both"/>
        <w:rPr>
          <w:rStyle w:val="2"/>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2.7.Значения существующей и перспективной тепловой мощности источников тепловой энергии </w:t>
      </w:r>
      <w:r w:rsidRPr="00BC2097">
        <w:rPr>
          <w:rStyle w:val="2"/>
          <w:rFonts w:ascii="Times New Roman" w:hAnsi="Times New Roman" w:cs="Times New Roman"/>
          <w:color w:val="000000"/>
          <w:sz w:val="24"/>
          <w:szCs w:val="24"/>
        </w:rPr>
        <w:lastRenderedPageBreak/>
        <w:t>нетто.</w:t>
      </w:r>
    </w:p>
    <w:p w:rsidR="00643CFC" w:rsidRPr="00BC2097" w:rsidRDefault="00643CFC" w:rsidP="00643CFC">
      <w:pPr>
        <w:pStyle w:val="20"/>
        <w:shd w:val="clear" w:color="auto" w:fill="auto"/>
        <w:spacing w:before="249" w:after="0" w:line="322"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2.8.Значения существующих и перспективных потерь тепловой энергии при ее передаче по тепловым сетям, включая потери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7</w:t>
      </w:r>
    </w:p>
    <w:tbl>
      <w:tblPr>
        <w:tblW w:w="9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865"/>
        <w:gridCol w:w="1277"/>
        <w:gridCol w:w="1176"/>
        <w:gridCol w:w="1224"/>
        <w:gridCol w:w="1109"/>
      </w:tblGrid>
      <w:tr w:rsidR="00643CFC" w:rsidRPr="00BC2097" w:rsidTr="00217621">
        <w:trPr>
          <w:trHeight w:hRule="exact" w:val="2266"/>
        </w:trPr>
        <w:tc>
          <w:tcPr>
            <w:tcW w:w="4865" w:type="dxa"/>
            <w:shd w:val="clear" w:color="auto" w:fill="FFFFFF"/>
          </w:tcPr>
          <w:p w:rsidR="00643CFC" w:rsidRPr="00BC2097" w:rsidRDefault="00643CFC" w:rsidP="00217621">
            <w:pPr>
              <w:spacing w:line="240" w:lineRule="exact"/>
              <w:jc w:val="center"/>
            </w:pPr>
            <w:r w:rsidRPr="00BC2097">
              <w:t>Наименование котельной, адрес</w:t>
            </w:r>
          </w:p>
        </w:tc>
        <w:tc>
          <w:tcPr>
            <w:tcW w:w="1277" w:type="dxa"/>
            <w:shd w:val="clear" w:color="auto" w:fill="FFFFFF"/>
          </w:tcPr>
          <w:p w:rsidR="00643CFC" w:rsidRPr="00BC2097" w:rsidRDefault="00643CFC" w:rsidP="00217621">
            <w:pPr>
              <w:spacing w:line="322" w:lineRule="exact"/>
              <w:jc w:val="center"/>
            </w:pPr>
            <w:r w:rsidRPr="00BC2097">
              <w:t xml:space="preserve">Потери ТЭ через </w:t>
            </w:r>
            <w:proofErr w:type="spellStart"/>
            <w:proofErr w:type="gramStart"/>
            <w:r w:rsidRPr="00BC2097">
              <w:t>изоляци</w:t>
            </w:r>
            <w:proofErr w:type="spellEnd"/>
            <w:r w:rsidRPr="00BC2097">
              <w:t xml:space="preserve"> </w:t>
            </w:r>
            <w:proofErr w:type="spellStart"/>
            <w:r w:rsidRPr="00BC2097">
              <w:t>ю</w:t>
            </w:r>
            <w:proofErr w:type="spellEnd"/>
            <w:proofErr w:type="gramEnd"/>
            <w:r w:rsidRPr="00BC2097">
              <w:t>, Г кал</w:t>
            </w:r>
          </w:p>
        </w:tc>
        <w:tc>
          <w:tcPr>
            <w:tcW w:w="1176" w:type="dxa"/>
            <w:shd w:val="clear" w:color="auto" w:fill="FFFFFF"/>
            <w:vAlign w:val="bottom"/>
          </w:tcPr>
          <w:p w:rsidR="00643CFC" w:rsidRPr="00BC2097" w:rsidRDefault="00643CFC" w:rsidP="00217621">
            <w:pPr>
              <w:spacing w:line="322" w:lineRule="exact"/>
              <w:jc w:val="center"/>
            </w:pPr>
            <w:r w:rsidRPr="00BC2097">
              <w:t xml:space="preserve">Потери ТЭ за счет потерь теплой </w:t>
            </w:r>
            <w:proofErr w:type="spellStart"/>
            <w:r w:rsidRPr="00BC2097">
              <w:t>осителя</w:t>
            </w:r>
            <w:proofErr w:type="spellEnd"/>
            <w:proofErr w:type="gramStart"/>
            <w:r w:rsidRPr="00BC2097">
              <w:t xml:space="preserve"> ,</w:t>
            </w:r>
            <w:proofErr w:type="gramEnd"/>
            <w:r w:rsidRPr="00BC2097">
              <w:t xml:space="preserve"> Гкал</w:t>
            </w:r>
          </w:p>
        </w:tc>
        <w:tc>
          <w:tcPr>
            <w:tcW w:w="1224" w:type="dxa"/>
            <w:shd w:val="clear" w:color="auto" w:fill="FFFFFF"/>
          </w:tcPr>
          <w:p w:rsidR="00643CFC" w:rsidRPr="00BC2097" w:rsidRDefault="00643CFC" w:rsidP="00217621">
            <w:pPr>
              <w:spacing w:line="322" w:lineRule="exact"/>
              <w:jc w:val="both"/>
            </w:pPr>
            <w:r w:rsidRPr="00BC2097">
              <w:t xml:space="preserve">Потери ТЭ </w:t>
            </w:r>
            <w:proofErr w:type="gramStart"/>
            <w:r w:rsidRPr="00BC2097">
              <w:t>при</w:t>
            </w:r>
            <w:proofErr w:type="gramEnd"/>
            <w:r w:rsidRPr="00BC2097">
              <w:t xml:space="preserve"> </w:t>
            </w:r>
            <w:proofErr w:type="gramStart"/>
            <w:r w:rsidRPr="00BC2097">
              <w:t>передач</w:t>
            </w:r>
            <w:proofErr w:type="gramEnd"/>
            <w:r w:rsidRPr="00BC2097">
              <w:t xml:space="preserve"> е, Г кал</w:t>
            </w:r>
          </w:p>
        </w:tc>
        <w:tc>
          <w:tcPr>
            <w:tcW w:w="1109" w:type="dxa"/>
            <w:shd w:val="clear" w:color="auto" w:fill="FFFFFF"/>
            <w:vAlign w:val="bottom"/>
          </w:tcPr>
          <w:p w:rsidR="00643CFC" w:rsidRPr="00BC2097" w:rsidRDefault="00643CFC" w:rsidP="00217621">
            <w:pPr>
              <w:spacing w:line="322" w:lineRule="exact"/>
              <w:ind w:left="160"/>
            </w:pPr>
            <w:r w:rsidRPr="00BC2097">
              <w:t>Затраты</w:t>
            </w:r>
          </w:p>
          <w:p w:rsidR="00643CFC" w:rsidRPr="00BC2097" w:rsidRDefault="00643CFC" w:rsidP="00217621">
            <w:pPr>
              <w:spacing w:line="322" w:lineRule="exact"/>
              <w:jc w:val="center"/>
            </w:pPr>
            <w:r w:rsidRPr="00BC2097">
              <w:t>на</w:t>
            </w:r>
          </w:p>
          <w:p w:rsidR="00643CFC" w:rsidRPr="00BC2097" w:rsidRDefault="00643CFC" w:rsidP="00217621">
            <w:pPr>
              <w:spacing w:line="322" w:lineRule="exact"/>
              <w:jc w:val="center"/>
            </w:pPr>
            <w:proofErr w:type="spellStart"/>
            <w:proofErr w:type="gramStart"/>
            <w:r w:rsidRPr="00BC2097">
              <w:t>компенс</w:t>
            </w:r>
            <w:proofErr w:type="spellEnd"/>
            <w:r w:rsidRPr="00BC2097">
              <w:t xml:space="preserve"> </w:t>
            </w:r>
            <w:proofErr w:type="spellStart"/>
            <w:r w:rsidRPr="00BC2097">
              <w:t>ацию</w:t>
            </w:r>
            <w:proofErr w:type="spellEnd"/>
            <w:proofErr w:type="gramEnd"/>
            <w:r w:rsidRPr="00BC2097">
              <w:t xml:space="preserve"> потерь ТЭ, тыс. руб.</w:t>
            </w:r>
          </w:p>
        </w:tc>
      </w:tr>
      <w:tr w:rsidR="00643CFC" w:rsidRPr="00BC2097" w:rsidTr="00217621">
        <w:trPr>
          <w:trHeight w:hRule="exact" w:val="653"/>
        </w:trPr>
        <w:tc>
          <w:tcPr>
            <w:tcW w:w="4865" w:type="dxa"/>
            <w:shd w:val="clear" w:color="auto" w:fill="FFFFFF"/>
            <w:vAlign w:val="center"/>
          </w:tcPr>
          <w:p w:rsidR="00643CFC" w:rsidRPr="00BC2097" w:rsidRDefault="00643CFC" w:rsidP="00217621">
            <w:pPr>
              <w:spacing w:line="317" w:lineRule="exact"/>
              <w:jc w:val="center"/>
            </w:pPr>
            <w:r w:rsidRPr="00BC2097">
              <w:t>котельная администрации сельсовета с</w:t>
            </w:r>
            <w:proofErr w:type="gramStart"/>
            <w:r w:rsidRPr="00BC2097">
              <w:t>.И</w:t>
            </w:r>
            <w:proofErr w:type="gramEnd"/>
            <w:r w:rsidRPr="00BC2097">
              <w:t>льинка</w:t>
            </w:r>
          </w:p>
        </w:tc>
        <w:tc>
          <w:tcPr>
            <w:tcW w:w="1277" w:type="dxa"/>
            <w:shd w:val="clear" w:color="auto" w:fill="FFFFFF"/>
            <w:vAlign w:val="center"/>
          </w:tcPr>
          <w:p w:rsidR="00643CFC" w:rsidRPr="00BC2097" w:rsidRDefault="00643CFC" w:rsidP="00217621">
            <w:pPr>
              <w:spacing w:line="240" w:lineRule="exact"/>
              <w:jc w:val="center"/>
            </w:pPr>
            <w:r w:rsidRPr="00BC2097">
              <w:t>0</w:t>
            </w:r>
          </w:p>
        </w:tc>
        <w:tc>
          <w:tcPr>
            <w:tcW w:w="1176" w:type="dxa"/>
            <w:shd w:val="clear" w:color="auto" w:fill="FFFFFF"/>
            <w:vAlign w:val="center"/>
          </w:tcPr>
          <w:p w:rsidR="00643CFC" w:rsidRPr="00BC2097" w:rsidRDefault="00643CFC" w:rsidP="00217621">
            <w:pPr>
              <w:spacing w:line="240" w:lineRule="exact"/>
              <w:jc w:val="center"/>
            </w:pPr>
            <w:r w:rsidRPr="00BC2097">
              <w:t>0</w:t>
            </w:r>
          </w:p>
        </w:tc>
        <w:tc>
          <w:tcPr>
            <w:tcW w:w="1224" w:type="dxa"/>
            <w:shd w:val="clear" w:color="auto" w:fill="FFFFFF"/>
            <w:vAlign w:val="center"/>
          </w:tcPr>
          <w:p w:rsidR="00643CFC" w:rsidRPr="00BC2097" w:rsidRDefault="00643CFC" w:rsidP="00217621">
            <w:pPr>
              <w:spacing w:line="240" w:lineRule="exact"/>
              <w:jc w:val="center"/>
            </w:pPr>
            <w:r w:rsidRPr="00BC2097">
              <w:t>247</w:t>
            </w:r>
          </w:p>
        </w:tc>
        <w:tc>
          <w:tcPr>
            <w:tcW w:w="1109" w:type="dxa"/>
            <w:shd w:val="clear" w:color="auto" w:fill="FFFFFF"/>
            <w:vAlign w:val="center"/>
          </w:tcPr>
          <w:p w:rsidR="00643CFC" w:rsidRPr="00BC2097" w:rsidRDefault="00643CFC" w:rsidP="00217621">
            <w:pPr>
              <w:spacing w:line="240" w:lineRule="exact"/>
              <w:jc w:val="center"/>
            </w:pPr>
            <w:r w:rsidRPr="00BC2097">
              <w:t>0</w:t>
            </w:r>
          </w:p>
        </w:tc>
      </w:tr>
    </w:tbl>
    <w:p w:rsidR="00643CFC" w:rsidRPr="00BC2097" w:rsidRDefault="00643CFC" w:rsidP="00643CFC">
      <w:pPr>
        <w:pStyle w:val="20"/>
        <w:shd w:val="clear" w:color="auto" w:fill="auto"/>
        <w:spacing w:before="530" w:after="0" w:line="322" w:lineRule="exact"/>
        <w:ind w:left="800" w:right="480"/>
        <w:jc w:val="both"/>
        <w:rPr>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2.9.Затраты существующей и перспективной тепловой мощности на хозяйственные нужды тепловых сетей.</w:t>
      </w:r>
    </w:p>
    <w:p w:rsidR="00643CFC" w:rsidRPr="00BC2097" w:rsidRDefault="00643CFC" w:rsidP="00643CFC">
      <w:pPr>
        <w:ind w:firstLine="540"/>
        <w:jc w:val="right"/>
      </w:pPr>
      <w:r w:rsidRPr="00BC2097">
        <w:t>Таблица 8</w:t>
      </w:r>
    </w:p>
    <w:tbl>
      <w:tblPr>
        <w:tblW w:w="9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49"/>
        <w:gridCol w:w="2530"/>
      </w:tblGrid>
      <w:tr w:rsidR="00643CFC" w:rsidRPr="00BC2097" w:rsidTr="00217621">
        <w:trPr>
          <w:trHeight w:hRule="exact" w:val="1622"/>
        </w:trPr>
        <w:tc>
          <w:tcPr>
            <w:tcW w:w="7349"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2530" w:type="dxa"/>
            <w:shd w:val="clear" w:color="auto" w:fill="FFFFFF"/>
            <w:vAlign w:val="bottom"/>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Существующие затраты тепловой мощности на хоз. нужды тепловых сетей, Гкал/час</w:t>
            </w:r>
          </w:p>
        </w:tc>
      </w:tr>
      <w:tr w:rsidR="00643CFC" w:rsidRPr="00BC2097" w:rsidTr="00217621">
        <w:trPr>
          <w:trHeight w:hRule="exact" w:val="653"/>
        </w:trPr>
        <w:tc>
          <w:tcPr>
            <w:tcW w:w="7349"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 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53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0,00001</w:t>
            </w:r>
          </w:p>
        </w:tc>
      </w:tr>
    </w:tbl>
    <w:p w:rsidR="00643CFC" w:rsidRPr="00BC2097" w:rsidRDefault="00643CFC" w:rsidP="00643CFC">
      <w:pPr>
        <w:ind w:firstLine="540"/>
        <w:jc w:val="both"/>
      </w:pPr>
    </w:p>
    <w:p w:rsidR="00643CFC" w:rsidRPr="00BC2097" w:rsidRDefault="00643CFC" w:rsidP="00643CFC">
      <w:pPr>
        <w:ind w:firstLine="540"/>
        <w:jc w:val="both"/>
      </w:pPr>
      <w:r w:rsidRPr="00BC2097">
        <w:t>2.10.Значения существующей и перспективной тепловой мощности источников теплоснабжения, в том числе источников тепловой энергии, принадлежащих потребителям, источников тепловой энергии теплоснабжающих организаций, с выделением аварийного резерва и резерва по договорам на поддержание резервной тепловой мощности.</w:t>
      </w:r>
    </w:p>
    <w:p w:rsidR="00643CFC" w:rsidRPr="00BC2097" w:rsidRDefault="00643CFC" w:rsidP="00643CFC">
      <w:pPr>
        <w:ind w:firstLine="540"/>
        <w:jc w:val="both"/>
      </w:pP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9</w:t>
      </w:r>
    </w:p>
    <w:tbl>
      <w:tblPr>
        <w:tblW w:w="9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955"/>
        <w:gridCol w:w="2520"/>
        <w:gridCol w:w="1579"/>
        <w:gridCol w:w="1555"/>
      </w:tblGrid>
      <w:tr w:rsidR="00643CFC" w:rsidRPr="00BC2097" w:rsidTr="00217621">
        <w:trPr>
          <w:trHeight w:hRule="exact" w:val="389"/>
        </w:trPr>
        <w:tc>
          <w:tcPr>
            <w:tcW w:w="3955" w:type="dxa"/>
            <w:shd w:val="clear" w:color="auto" w:fill="FFFFFF"/>
          </w:tcPr>
          <w:p w:rsidR="00643CFC" w:rsidRPr="00BC2097" w:rsidRDefault="00643CFC" w:rsidP="00217621"/>
        </w:tc>
        <w:tc>
          <w:tcPr>
            <w:tcW w:w="2520" w:type="dxa"/>
            <w:vMerge w:val="restart"/>
            <w:shd w:val="clear" w:color="auto" w:fill="FFFFFF"/>
            <w:vAlign w:val="center"/>
          </w:tcPr>
          <w:p w:rsidR="00643CFC" w:rsidRPr="00BC2097" w:rsidRDefault="00643CFC" w:rsidP="00217621">
            <w:pPr>
              <w:pStyle w:val="20"/>
              <w:shd w:val="clear" w:color="auto" w:fill="auto"/>
              <w:spacing w:after="0" w:line="240" w:lineRule="exact"/>
              <w:rPr>
                <w:rStyle w:val="2"/>
                <w:rFonts w:ascii="Times New Roman" w:hAnsi="Times New Roman" w:cs="Times New Roman"/>
                <w:color w:val="000000"/>
                <w:sz w:val="24"/>
                <w:szCs w:val="24"/>
                <w:lang w:eastAsia="ru-RU"/>
              </w:rPr>
            </w:pP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Фактическая</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установленная мощность</w:t>
            </w:r>
          </w:p>
          <w:p w:rsidR="00643CFC" w:rsidRPr="00BC2097" w:rsidRDefault="00643CFC" w:rsidP="00217621">
            <w:pPr>
              <w:pStyle w:val="20"/>
              <w:spacing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источника, Г кал/час</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pacing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источника, Г кал/час</w:t>
            </w:r>
          </w:p>
        </w:tc>
        <w:tc>
          <w:tcPr>
            <w:tcW w:w="3134" w:type="dxa"/>
            <w:gridSpan w:val="2"/>
            <w:vMerge w:val="restart"/>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Резерв мощности,</w:t>
            </w:r>
          </w:p>
          <w:p w:rsidR="00643CFC" w:rsidRPr="00BC2097" w:rsidRDefault="00643CFC" w:rsidP="00217621">
            <w:pPr>
              <w:pStyle w:val="20"/>
              <w:spacing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283"/>
        </w:trPr>
        <w:tc>
          <w:tcPr>
            <w:tcW w:w="3955" w:type="dxa"/>
            <w:vMerge w:val="restart"/>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2520" w:type="dxa"/>
            <w:vMerge/>
            <w:shd w:val="clear" w:color="auto" w:fill="FFFFFF"/>
            <w:vAlign w:val="bottom"/>
          </w:tcPr>
          <w:p w:rsidR="00643CFC" w:rsidRPr="00BC2097" w:rsidRDefault="00643CFC" w:rsidP="00217621">
            <w:pPr>
              <w:pStyle w:val="20"/>
              <w:spacing w:line="322" w:lineRule="exact"/>
              <w:rPr>
                <w:rFonts w:ascii="Times New Roman" w:hAnsi="Times New Roman" w:cs="Times New Roman"/>
                <w:sz w:val="24"/>
                <w:szCs w:val="24"/>
                <w:lang w:eastAsia="ru-RU"/>
              </w:rPr>
            </w:pPr>
          </w:p>
        </w:tc>
        <w:tc>
          <w:tcPr>
            <w:tcW w:w="3134" w:type="dxa"/>
            <w:gridSpan w:val="2"/>
            <w:vMerge/>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r>
      <w:tr w:rsidR="00643CFC" w:rsidRPr="00BC2097" w:rsidTr="00217621">
        <w:trPr>
          <w:trHeight w:hRule="exact" w:val="389"/>
        </w:trPr>
        <w:tc>
          <w:tcPr>
            <w:tcW w:w="3955" w:type="dxa"/>
            <w:vMerge/>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
        </w:tc>
        <w:tc>
          <w:tcPr>
            <w:tcW w:w="2520" w:type="dxa"/>
            <w:vMerge/>
            <w:shd w:val="clear" w:color="auto" w:fill="FFFFFF"/>
            <w:vAlign w:val="bottom"/>
          </w:tcPr>
          <w:p w:rsidR="00643CFC" w:rsidRPr="00BC2097" w:rsidRDefault="00643CFC" w:rsidP="00217621">
            <w:pPr>
              <w:pStyle w:val="20"/>
              <w:spacing w:line="322" w:lineRule="exact"/>
              <w:rPr>
                <w:rFonts w:ascii="Times New Roman" w:hAnsi="Times New Roman" w:cs="Times New Roman"/>
                <w:sz w:val="24"/>
                <w:szCs w:val="24"/>
                <w:lang w:eastAsia="ru-RU"/>
              </w:rPr>
            </w:pPr>
          </w:p>
        </w:tc>
        <w:tc>
          <w:tcPr>
            <w:tcW w:w="1579" w:type="dxa"/>
            <w:shd w:val="clear" w:color="auto" w:fill="FFFFFF"/>
            <w:vAlign w:val="bottom"/>
          </w:tcPr>
          <w:p w:rsidR="00643CFC" w:rsidRPr="00BC2097" w:rsidRDefault="00643CFC" w:rsidP="00217621">
            <w:pPr>
              <w:pStyle w:val="20"/>
              <w:shd w:val="clear" w:color="auto" w:fill="auto"/>
              <w:spacing w:after="0" w:line="240"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аварийный</w:t>
            </w:r>
          </w:p>
        </w:tc>
        <w:tc>
          <w:tcPr>
            <w:tcW w:w="1555" w:type="dxa"/>
            <w:vMerge w:val="restart"/>
            <w:shd w:val="clear" w:color="auto" w:fill="FFFFFF"/>
            <w:vAlign w:val="center"/>
          </w:tcPr>
          <w:p w:rsidR="00643CFC" w:rsidRPr="00BC2097" w:rsidRDefault="00643CFC" w:rsidP="00217621">
            <w:pPr>
              <w:pStyle w:val="20"/>
              <w:shd w:val="clear" w:color="auto" w:fill="auto"/>
              <w:spacing w:after="0" w:line="240" w:lineRule="exact"/>
              <w:ind w:left="18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Резерв по</w:t>
            </w:r>
            <w:r w:rsidRPr="00BC2097">
              <w:rPr>
                <w:rFonts w:ascii="Times New Roman" w:hAnsi="Times New Roman" w:cs="Times New Roman"/>
                <w:sz w:val="24"/>
                <w:szCs w:val="24"/>
                <w:lang w:eastAsia="ru-RU"/>
              </w:rPr>
              <w:t xml:space="preserve"> </w:t>
            </w:r>
            <w:r w:rsidRPr="00BC2097">
              <w:rPr>
                <w:rStyle w:val="2"/>
                <w:rFonts w:ascii="Times New Roman" w:hAnsi="Times New Roman" w:cs="Times New Roman"/>
                <w:color w:val="000000"/>
                <w:sz w:val="24"/>
                <w:szCs w:val="24"/>
                <w:lang w:eastAsia="ru-RU"/>
              </w:rPr>
              <w:t>договорам</w:t>
            </w:r>
          </w:p>
        </w:tc>
      </w:tr>
      <w:tr w:rsidR="00643CFC" w:rsidRPr="00BC2097" w:rsidTr="00217621">
        <w:trPr>
          <w:trHeight w:hRule="exact" w:val="610"/>
        </w:trPr>
        <w:tc>
          <w:tcPr>
            <w:tcW w:w="3955" w:type="dxa"/>
            <w:vMerge/>
            <w:shd w:val="clear" w:color="auto" w:fill="FFFFFF"/>
          </w:tcPr>
          <w:p w:rsidR="00643CFC" w:rsidRPr="00BC2097"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c>
          <w:tcPr>
            <w:tcW w:w="2520" w:type="dxa"/>
            <w:vMerge/>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1579" w:type="dxa"/>
            <w:shd w:val="clear" w:color="auto" w:fill="FFFFFF"/>
          </w:tcPr>
          <w:p w:rsidR="00643CFC" w:rsidRPr="00BC2097" w:rsidRDefault="00643CFC" w:rsidP="00217621"/>
        </w:tc>
        <w:tc>
          <w:tcPr>
            <w:tcW w:w="1555" w:type="dxa"/>
            <w:vMerge/>
            <w:shd w:val="clear" w:color="auto" w:fill="FFFFFF"/>
          </w:tcPr>
          <w:p w:rsidR="00643CFC" w:rsidRPr="00BC2097" w:rsidRDefault="00643CFC" w:rsidP="00217621">
            <w:pPr>
              <w:pStyle w:val="20"/>
              <w:shd w:val="clear" w:color="auto" w:fill="auto"/>
              <w:spacing w:after="0" w:line="240" w:lineRule="exact"/>
              <w:ind w:left="180"/>
              <w:jc w:val="left"/>
              <w:rPr>
                <w:rFonts w:ascii="Times New Roman" w:hAnsi="Times New Roman" w:cs="Times New Roman"/>
                <w:sz w:val="24"/>
                <w:szCs w:val="24"/>
                <w:lang w:eastAsia="ru-RU"/>
              </w:rPr>
            </w:pPr>
          </w:p>
        </w:tc>
      </w:tr>
      <w:tr w:rsidR="00643CFC" w:rsidRPr="00BC2097" w:rsidTr="00217621">
        <w:trPr>
          <w:trHeight w:hRule="exact" w:val="610"/>
        </w:trPr>
        <w:tc>
          <w:tcPr>
            <w:tcW w:w="3955" w:type="dxa"/>
            <w:shd w:val="clear" w:color="auto" w:fill="FFFFFF"/>
            <w:vAlign w:val="bottom"/>
          </w:tcPr>
          <w:p w:rsidR="00643CFC" w:rsidRPr="00BC2097" w:rsidRDefault="00643CFC" w:rsidP="00217621">
            <w:pPr>
              <w:pStyle w:val="20"/>
              <w:shd w:val="clear" w:color="auto" w:fill="auto"/>
              <w:spacing w:after="0" w:line="317"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520"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1579"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0,029</w:t>
            </w:r>
          </w:p>
        </w:tc>
        <w:tc>
          <w:tcPr>
            <w:tcW w:w="1555"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r>
    </w:tbl>
    <w:p w:rsidR="00643CFC" w:rsidRPr="00BC2097" w:rsidRDefault="00643CFC" w:rsidP="00643CFC">
      <w:pPr>
        <w:ind w:firstLine="540"/>
        <w:jc w:val="both"/>
        <w:rPr>
          <w:b/>
        </w:rPr>
      </w:pPr>
      <w:bookmarkStart w:id="11" w:name="bookmark11"/>
    </w:p>
    <w:p w:rsidR="00643CFC" w:rsidRPr="00BC2097" w:rsidRDefault="00643CFC" w:rsidP="00643CFC">
      <w:pPr>
        <w:ind w:firstLine="540"/>
        <w:jc w:val="both"/>
        <w:rPr>
          <w:b/>
        </w:rPr>
      </w:pPr>
      <w:r w:rsidRPr="00BC2097">
        <w:rPr>
          <w:b/>
        </w:rPr>
        <w:t>Раздел З.Перспективные балансы теплоносителя.</w:t>
      </w:r>
      <w:bookmarkEnd w:id="11"/>
    </w:p>
    <w:p w:rsidR="00643CFC" w:rsidRPr="00BC2097" w:rsidRDefault="00643CFC" w:rsidP="00643CFC">
      <w:pPr>
        <w:ind w:firstLine="540"/>
        <w:jc w:val="both"/>
      </w:pPr>
    </w:p>
    <w:p w:rsidR="00643CFC" w:rsidRPr="00BC2097" w:rsidRDefault="00643CFC" w:rsidP="00643CFC">
      <w:pPr>
        <w:ind w:firstLine="540"/>
        <w:jc w:val="both"/>
      </w:pPr>
      <w:r w:rsidRPr="00BC2097">
        <w:t>3.1.Перспективные</w:t>
      </w:r>
      <w:r w:rsidRPr="00BC2097">
        <w:tab/>
        <w:t xml:space="preserve">балансы производительности </w:t>
      </w:r>
      <w:proofErr w:type="gramStart"/>
      <w:r w:rsidRPr="00BC2097">
        <w:t>водоподготовительных</w:t>
      </w:r>
      <w:proofErr w:type="gramEnd"/>
    </w:p>
    <w:p w:rsidR="00643CFC" w:rsidRPr="00BC2097" w:rsidRDefault="00643CFC" w:rsidP="00643CFC">
      <w:pPr>
        <w:ind w:firstLine="540"/>
        <w:jc w:val="both"/>
      </w:pPr>
      <w:r w:rsidRPr="00BC2097">
        <w:t xml:space="preserve">установок и максимального потребления теплоносителя </w:t>
      </w:r>
      <w:proofErr w:type="spellStart"/>
      <w:r w:rsidRPr="00BC2097">
        <w:t>теплопотребляющими</w:t>
      </w:r>
      <w:proofErr w:type="spellEnd"/>
      <w:r w:rsidRPr="00BC2097">
        <w:t xml:space="preserve"> установками потребителей.</w:t>
      </w:r>
    </w:p>
    <w:p w:rsidR="00643CFC" w:rsidRPr="00BC2097" w:rsidRDefault="00643CFC" w:rsidP="00643CFC">
      <w:pPr>
        <w:ind w:firstLine="540"/>
        <w:jc w:val="both"/>
      </w:pPr>
      <w:r w:rsidRPr="00BC2097">
        <w:lastRenderedPageBreak/>
        <w:t xml:space="preserve">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BC2097">
        <w:t>теплопотребляющими</w:t>
      </w:r>
      <w:proofErr w:type="spellEnd"/>
      <w:r w:rsidRPr="00BC2097">
        <w:t xml:space="preserve"> установками потребителей.</w:t>
      </w:r>
    </w:p>
    <w:p w:rsidR="00643CFC" w:rsidRPr="00BC2097" w:rsidRDefault="00643CFC" w:rsidP="00643CFC">
      <w:pPr>
        <w:ind w:firstLine="540"/>
        <w:jc w:val="right"/>
      </w:pPr>
    </w:p>
    <w:p w:rsidR="00643CFC" w:rsidRPr="00BC2097" w:rsidRDefault="00643CFC" w:rsidP="00643CFC">
      <w:pPr>
        <w:ind w:firstLine="540"/>
        <w:jc w:val="right"/>
      </w:pPr>
    </w:p>
    <w:p w:rsidR="00643CFC" w:rsidRPr="00BC2097" w:rsidRDefault="00643CFC" w:rsidP="00643CFC">
      <w:pPr>
        <w:ind w:firstLine="540"/>
        <w:jc w:val="right"/>
      </w:pPr>
      <w:r w:rsidRPr="00BC2097">
        <w:t>Таблица 10</w:t>
      </w:r>
    </w:p>
    <w:tbl>
      <w:tblPr>
        <w:tblW w:w="9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05"/>
        <w:gridCol w:w="1800"/>
        <w:gridCol w:w="1800"/>
        <w:gridCol w:w="1620"/>
      </w:tblGrid>
      <w:tr w:rsidR="00643CFC" w:rsidRPr="00BC2097" w:rsidTr="00217621">
        <w:trPr>
          <w:trHeight w:hRule="exact" w:val="672"/>
        </w:trPr>
        <w:tc>
          <w:tcPr>
            <w:tcW w:w="4505" w:type="dxa"/>
            <w:vMerge w:val="restart"/>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1800" w:type="dxa"/>
            <w:vMerge w:val="restart"/>
            <w:shd w:val="clear" w:color="auto" w:fill="FFFFFF"/>
            <w:vAlign w:val="bottom"/>
          </w:tcPr>
          <w:p w:rsidR="00643CFC" w:rsidRPr="00BC2097"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Нормативн</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ое</w:t>
            </w:r>
          </w:p>
          <w:p w:rsidR="00643CFC" w:rsidRPr="00BC2097"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потреблени</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w:t>
            </w:r>
          </w:p>
          <w:p w:rsidR="00643CFC" w:rsidRPr="00BC2097" w:rsidRDefault="00643CFC" w:rsidP="00217621">
            <w:pPr>
              <w:pStyle w:val="20"/>
              <w:shd w:val="clear" w:color="auto" w:fill="auto"/>
              <w:spacing w:after="0" w:line="322" w:lineRule="exact"/>
              <w:ind w:left="14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теплоносит</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еля</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потребител ями</w:t>
            </w:r>
            <w:proofErr w:type="gramEnd"/>
            <w:r w:rsidRPr="00BC2097">
              <w:rPr>
                <w:rStyle w:val="2"/>
                <w:rFonts w:ascii="Times New Roman" w:hAnsi="Times New Roman" w:cs="Times New Roman"/>
                <w:color w:val="000000"/>
                <w:sz w:val="24"/>
                <w:szCs w:val="24"/>
                <w:lang w:eastAsia="ru-RU"/>
              </w:rPr>
              <w:t>, м</w:t>
            </w:r>
            <w:r w:rsidRPr="00BC2097">
              <w:rPr>
                <w:rStyle w:val="2"/>
                <w:rFonts w:ascii="Times New Roman" w:hAnsi="Times New Roman" w:cs="Times New Roman"/>
                <w:color w:val="000000"/>
                <w:sz w:val="24"/>
                <w:szCs w:val="24"/>
                <w:vertAlign w:val="superscript"/>
                <w:lang w:eastAsia="ru-RU"/>
              </w:rPr>
              <w:t>3</w:t>
            </w:r>
            <w:r w:rsidRPr="00BC2097">
              <w:rPr>
                <w:rStyle w:val="2"/>
                <w:rFonts w:ascii="Times New Roman" w:hAnsi="Times New Roman" w:cs="Times New Roman"/>
                <w:color w:val="000000"/>
                <w:sz w:val="24"/>
                <w:szCs w:val="24"/>
                <w:lang w:eastAsia="ru-RU"/>
              </w:rPr>
              <w:t>/ч</w:t>
            </w:r>
          </w:p>
        </w:tc>
        <w:tc>
          <w:tcPr>
            <w:tcW w:w="3420" w:type="dxa"/>
            <w:gridSpan w:val="2"/>
            <w:shd w:val="clear" w:color="auto" w:fill="FFFFFF"/>
            <w:vAlign w:val="bottom"/>
          </w:tcPr>
          <w:p w:rsidR="00643CFC" w:rsidRPr="00BC2097" w:rsidRDefault="00643CFC" w:rsidP="00217621">
            <w:pPr>
              <w:pStyle w:val="20"/>
              <w:shd w:val="clear" w:color="auto" w:fill="auto"/>
              <w:spacing w:after="120" w:line="240" w:lineRule="exact"/>
              <w:ind w:left="3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Водоподготовительная</w:t>
            </w:r>
          </w:p>
          <w:p w:rsidR="00643CFC" w:rsidRPr="00BC2097" w:rsidRDefault="00643CFC" w:rsidP="00217621">
            <w:pPr>
              <w:pStyle w:val="20"/>
              <w:shd w:val="clear" w:color="auto" w:fill="auto"/>
              <w:spacing w:before="120"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установка</w:t>
            </w:r>
          </w:p>
        </w:tc>
      </w:tr>
      <w:tr w:rsidR="00643CFC" w:rsidRPr="00BC2097" w:rsidTr="00217621">
        <w:trPr>
          <w:trHeight w:hRule="exact" w:val="1930"/>
        </w:trPr>
        <w:tc>
          <w:tcPr>
            <w:tcW w:w="4505" w:type="dxa"/>
            <w:vMerge/>
            <w:shd w:val="clear" w:color="auto" w:fill="FFFFFF"/>
            <w:vAlign w:val="center"/>
          </w:tcPr>
          <w:p w:rsidR="00643CFC" w:rsidRPr="00BC2097"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vMerge/>
            <w:shd w:val="clear" w:color="auto" w:fill="FFFFFF"/>
            <w:vAlign w:val="bottom"/>
          </w:tcPr>
          <w:p w:rsidR="00643CFC" w:rsidRPr="00BC2097" w:rsidRDefault="00643CFC" w:rsidP="00217621">
            <w:pPr>
              <w:pStyle w:val="20"/>
              <w:shd w:val="clear" w:color="auto" w:fill="auto"/>
              <w:spacing w:before="120" w:after="0" w:line="240" w:lineRule="exact"/>
              <w:rPr>
                <w:rFonts w:ascii="Times New Roman" w:hAnsi="Times New Roman" w:cs="Times New Roman"/>
                <w:sz w:val="24"/>
                <w:szCs w:val="24"/>
                <w:lang w:eastAsia="ru-RU"/>
              </w:rPr>
            </w:pPr>
          </w:p>
        </w:tc>
        <w:tc>
          <w:tcPr>
            <w:tcW w:w="1800" w:type="dxa"/>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Тип</w:t>
            </w:r>
          </w:p>
        </w:tc>
        <w:tc>
          <w:tcPr>
            <w:tcW w:w="1620" w:type="dxa"/>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Мах</w:t>
            </w:r>
          </w:p>
          <w:p w:rsidR="00643CFC" w:rsidRPr="00BC2097"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производи</w:t>
            </w:r>
          </w:p>
          <w:p w:rsidR="00643CFC" w:rsidRPr="00BC2097"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тельность</w:t>
            </w:r>
          </w:p>
          <w:p w:rsidR="00643CFC" w:rsidRPr="00BC2097" w:rsidRDefault="00643CFC" w:rsidP="00217621">
            <w:pPr>
              <w:pStyle w:val="20"/>
              <w:shd w:val="clear" w:color="auto" w:fill="auto"/>
              <w:spacing w:after="0" w:line="322" w:lineRule="exact"/>
              <w:ind w:left="18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установки</w:t>
            </w:r>
          </w:p>
        </w:tc>
      </w:tr>
      <w:tr w:rsidR="00643CFC" w:rsidRPr="00BC2097" w:rsidTr="00217621">
        <w:trPr>
          <w:trHeight w:hRule="exact" w:val="379"/>
        </w:trPr>
        <w:tc>
          <w:tcPr>
            <w:tcW w:w="4505" w:type="dxa"/>
            <w:vMerge w:val="restart"/>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pacing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1800" w:type="dxa"/>
            <w:vMerge w:val="restart"/>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Fonts w:ascii="Times New Roman" w:hAnsi="Times New Roman" w:cs="Times New Roman"/>
                <w:sz w:val="24"/>
                <w:szCs w:val="24"/>
                <w:lang w:eastAsia="ru-RU"/>
              </w:rPr>
              <w:t xml:space="preserve">           0,035</w:t>
            </w:r>
          </w:p>
        </w:tc>
        <w:tc>
          <w:tcPr>
            <w:tcW w:w="1800" w:type="dxa"/>
            <w:vMerge w:val="restart"/>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proofErr w:type="spellStart"/>
            <w:r w:rsidRPr="00BC2097">
              <w:rPr>
                <w:rStyle w:val="2"/>
                <w:rFonts w:ascii="Times New Roman" w:hAnsi="Times New Roman" w:cs="Times New Roman"/>
                <w:color w:val="000000"/>
                <w:sz w:val="24"/>
                <w:szCs w:val="24"/>
                <w:lang w:eastAsia="ru-RU"/>
              </w:rPr>
              <w:t>натрий-катионовый</w:t>
            </w:r>
            <w:proofErr w:type="spellEnd"/>
            <w:r w:rsidRPr="00BC2097">
              <w:rPr>
                <w:rStyle w:val="2"/>
                <w:rFonts w:ascii="Times New Roman" w:hAnsi="Times New Roman" w:cs="Times New Roman"/>
                <w:color w:val="000000"/>
                <w:sz w:val="24"/>
                <w:szCs w:val="24"/>
                <w:lang w:eastAsia="ru-RU"/>
              </w:rPr>
              <w:t xml:space="preserve"> фильтр</w:t>
            </w:r>
          </w:p>
        </w:tc>
        <w:tc>
          <w:tcPr>
            <w:tcW w:w="1620" w:type="dxa"/>
            <w:shd w:val="clear" w:color="auto" w:fill="FFFFFF"/>
            <w:vAlign w:val="center"/>
          </w:tcPr>
          <w:p w:rsidR="00643CFC" w:rsidRPr="00BC2097" w:rsidRDefault="00643CFC" w:rsidP="00217621">
            <w:pPr>
              <w:pStyle w:val="20"/>
              <w:shd w:val="clear" w:color="auto" w:fill="auto"/>
              <w:spacing w:after="0" w:line="90" w:lineRule="exact"/>
              <w:rPr>
                <w:rFonts w:ascii="Times New Roman" w:hAnsi="Times New Roman" w:cs="Times New Roman"/>
                <w:sz w:val="24"/>
                <w:szCs w:val="24"/>
                <w:lang w:eastAsia="ru-RU"/>
              </w:rPr>
            </w:pPr>
            <w:r w:rsidRPr="00BC2097">
              <w:rPr>
                <w:rFonts w:ascii="Times New Roman" w:hAnsi="Times New Roman" w:cs="Times New Roman"/>
                <w:sz w:val="24"/>
                <w:szCs w:val="24"/>
                <w:lang w:eastAsia="ru-RU"/>
              </w:rPr>
              <w:t>-</w:t>
            </w:r>
          </w:p>
        </w:tc>
      </w:tr>
      <w:tr w:rsidR="00643CFC" w:rsidRPr="00BC2097" w:rsidTr="00217621">
        <w:trPr>
          <w:trHeight w:hRule="exact" w:val="269"/>
        </w:trPr>
        <w:tc>
          <w:tcPr>
            <w:tcW w:w="4505" w:type="dxa"/>
            <w:vMerge/>
            <w:shd w:val="clear" w:color="auto" w:fill="FFFFFF"/>
            <w:vAlign w:val="bottom"/>
          </w:tcPr>
          <w:p w:rsidR="00643CFC" w:rsidRPr="00BC2097" w:rsidRDefault="00643CFC" w:rsidP="00217621">
            <w:pPr>
              <w:pStyle w:val="20"/>
              <w:spacing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BC2097" w:rsidRDefault="00643CFC" w:rsidP="00217621"/>
        </w:tc>
        <w:tc>
          <w:tcPr>
            <w:tcW w:w="1800" w:type="dxa"/>
            <w:vMerge/>
            <w:shd w:val="clear" w:color="auto" w:fill="FFFFFF"/>
          </w:tcPr>
          <w:p w:rsidR="00643CFC" w:rsidRPr="00BC2097" w:rsidRDefault="00643CFC" w:rsidP="00217621"/>
        </w:tc>
        <w:tc>
          <w:tcPr>
            <w:tcW w:w="1620" w:type="dxa"/>
            <w:shd w:val="clear" w:color="auto" w:fill="FFFFFF"/>
          </w:tcPr>
          <w:p w:rsidR="00643CFC" w:rsidRPr="00BC2097" w:rsidRDefault="00643CFC" w:rsidP="00217621"/>
        </w:tc>
      </w:tr>
      <w:tr w:rsidR="00643CFC" w:rsidRPr="00BC2097" w:rsidTr="00217621">
        <w:trPr>
          <w:trHeight w:hRule="exact" w:val="331"/>
        </w:trPr>
        <w:tc>
          <w:tcPr>
            <w:tcW w:w="4505" w:type="dxa"/>
            <w:vMerge/>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p>
        </w:tc>
        <w:tc>
          <w:tcPr>
            <w:tcW w:w="1800" w:type="dxa"/>
            <w:vMerge/>
            <w:shd w:val="clear" w:color="auto" w:fill="FFFFFF"/>
          </w:tcPr>
          <w:p w:rsidR="00643CFC" w:rsidRPr="00BC2097" w:rsidRDefault="00643CFC" w:rsidP="00217621"/>
        </w:tc>
        <w:tc>
          <w:tcPr>
            <w:tcW w:w="1800" w:type="dxa"/>
            <w:vMerge/>
            <w:shd w:val="clear" w:color="auto" w:fill="FFFFFF"/>
          </w:tcPr>
          <w:p w:rsidR="00643CFC" w:rsidRPr="00BC2097" w:rsidRDefault="00643CFC" w:rsidP="00217621"/>
        </w:tc>
        <w:tc>
          <w:tcPr>
            <w:tcW w:w="1620" w:type="dxa"/>
            <w:shd w:val="clear" w:color="auto" w:fill="FFFFFF"/>
          </w:tcPr>
          <w:p w:rsidR="00643CFC" w:rsidRPr="00BC2097" w:rsidRDefault="00643CFC" w:rsidP="00217621"/>
        </w:tc>
      </w:tr>
    </w:tbl>
    <w:p w:rsidR="00643CFC" w:rsidRPr="00BC2097" w:rsidRDefault="00643CFC" w:rsidP="00643CFC">
      <w:pPr>
        <w:ind w:firstLine="540"/>
        <w:jc w:val="both"/>
      </w:pPr>
    </w:p>
    <w:p w:rsidR="00643CFC" w:rsidRPr="00BC2097" w:rsidRDefault="00643CFC" w:rsidP="00643CFC">
      <w:pPr>
        <w:ind w:firstLine="540"/>
        <w:jc w:val="both"/>
      </w:pPr>
      <w:r w:rsidRPr="00BC2097">
        <w:t>3.2.Существующие</w:t>
      </w:r>
      <w:r w:rsidRPr="00BC2097">
        <w:tab/>
        <w:t>и перспективные балансы производительности</w:t>
      </w:r>
    </w:p>
    <w:p w:rsidR="00643CFC" w:rsidRPr="00BC2097" w:rsidRDefault="00643CFC" w:rsidP="00643CFC">
      <w:pPr>
        <w:jc w:val="both"/>
      </w:pPr>
      <w:r w:rsidRPr="00BC2097">
        <w:t>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p>
    <w:p w:rsidR="00643CFC" w:rsidRPr="00BC2097" w:rsidRDefault="00643CFC" w:rsidP="00643CFC">
      <w:pPr>
        <w:ind w:firstLine="540"/>
        <w:jc w:val="right"/>
      </w:pPr>
      <w:r w:rsidRPr="00BC2097">
        <w:t>Таблица 11</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272"/>
        <w:gridCol w:w="2645"/>
        <w:gridCol w:w="2659"/>
      </w:tblGrid>
      <w:tr w:rsidR="00643CFC" w:rsidRPr="00BC2097" w:rsidTr="00217621">
        <w:trPr>
          <w:trHeight w:hRule="exact" w:val="1445"/>
        </w:trPr>
        <w:tc>
          <w:tcPr>
            <w:tcW w:w="4272" w:type="dxa"/>
            <w:shd w:val="clear" w:color="auto" w:fill="FFFFFF"/>
          </w:tcPr>
          <w:p w:rsidR="00643CFC" w:rsidRPr="00BC2097" w:rsidRDefault="00643CFC" w:rsidP="00217621"/>
          <w:p w:rsidR="00643CFC" w:rsidRPr="00BC2097" w:rsidRDefault="00643CFC" w:rsidP="00217621"/>
          <w:p w:rsidR="00643CFC" w:rsidRPr="00BC2097" w:rsidRDefault="00643CFC" w:rsidP="00217621">
            <w:r w:rsidRPr="00BC2097">
              <w:t>Наименование котельной, адрес</w:t>
            </w:r>
          </w:p>
        </w:tc>
        <w:tc>
          <w:tcPr>
            <w:tcW w:w="2645" w:type="dxa"/>
            <w:shd w:val="clear" w:color="auto" w:fill="FFFFFF"/>
            <w:vAlign w:val="bottom"/>
          </w:tcPr>
          <w:p w:rsidR="00643CFC" w:rsidRPr="00BC2097" w:rsidRDefault="00643CFC" w:rsidP="00217621">
            <w:pPr>
              <w:pStyle w:val="20"/>
              <w:shd w:val="clear" w:color="auto" w:fill="auto"/>
              <w:spacing w:after="0" w:line="317"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Мах </w:t>
            </w:r>
          </w:p>
          <w:p w:rsidR="00643CFC" w:rsidRPr="00BC2097" w:rsidRDefault="00643CFC" w:rsidP="00217621">
            <w:pPr>
              <w:pStyle w:val="20"/>
              <w:shd w:val="clear" w:color="auto" w:fill="auto"/>
              <w:spacing w:after="0" w:line="317"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производительность подпиточных насосов, м</w:t>
            </w:r>
            <w:r w:rsidRPr="00BC2097">
              <w:rPr>
                <w:rStyle w:val="2"/>
                <w:rFonts w:ascii="Times New Roman" w:hAnsi="Times New Roman" w:cs="Times New Roman"/>
                <w:color w:val="000000"/>
                <w:sz w:val="24"/>
                <w:szCs w:val="24"/>
                <w:vertAlign w:val="superscript"/>
                <w:lang w:eastAsia="ru-RU"/>
              </w:rPr>
              <w:t>3</w:t>
            </w:r>
            <w:r w:rsidRPr="00BC2097">
              <w:rPr>
                <w:rStyle w:val="2"/>
                <w:rFonts w:ascii="Times New Roman" w:hAnsi="Times New Roman" w:cs="Times New Roman"/>
                <w:color w:val="000000"/>
                <w:sz w:val="24"/>
                <w:szCs w:val="24"/>
                <w:lang w:eastAsia="ru-RU"/>
              </w:rPr>
              <w:t>/час</w:t>
            </w:r>
          </w:p>
        </w:tc>
        <w:tc>
          <w:tcPr>
            <w:tcW w:w="2659" w:type="dxa"/>
            <w:shd w:val="clear" w:color="auto" w:fill="FFFFFF"/>
            <w:vAlign w:val="center"/>
          </w:tcPr>
          <w:p w:rsidR="00643CFC" w:rsidRPr="00BC2097" w:rsidRDefault="00643CFC" w:rsidP="00217621">
            <w:pPr>
              <w:pStyle w:val="20"/>
              <w:shd w:val="clear" w:color="auto" w:fill="auto"/>
              <w:spacing w:after="60" w:line="240" w:lineRule="exac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Мах </w:t>
            </w:r>
          </w:p>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производительность</w:t>
            </w:r>
          </w:p>
          <w:p w:rsidR="00643CFC" w:rsidRPr="00BC2097" w:rsidRDefault="00643CFC" w:rsidP="00217621">
            <w:pPr>
              <w:pStyle w:val="20"/>
              <w:shd w:val="clear" w:color="auto" w:fill="auto"/>
              <w:spacing w:before="60"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ВПУ</w:t>
            </w:r>
          </w:p>
        </w:tc>
      </w:tr>
      <w:tr w:rsidR="00643CFC" w:rsidRPr="00BC2097" w:rsidTr="00217621">
        <w:trPr>
          <w:trHeight w:hRule="exact" w:val="970"/>
        </w:trPr>
        <w:tc>
          <w:tcPr>
            <w:tcW w:w="4272" w:type="dxa"/>
            <w:shd w:val="clear" w:color="auto" w:fill="FFFFFF"/>
            <w:vAlign w:val="bottom"/>
          </w:tcPr>
          <w:p w:rsidR="00643CFC" w:rsidRPr="00BC2097" w:rsidRDefault="00643CFC" w:rsidP="00217621">
            <w:pPr>
              <w:pStyle w:val="20"/>
              <w:shd w:val="clear" w:color="auto" w:fill="auto"/>
              <w:spacing w:after="0" w:line="317"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  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645"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1,25</w:t>
            </w:r>
          </w:p>
        </w:tc>
        <w:tc>
          <w:tcPr>
            <w:tcW w:w="2659"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1,5м</w:t>
            </w:r>
            <w:proofErr w:type="gramStart"/>
            <w:r w:rsidRPr="00BC2097">
              <w:rPr>
                <w:rStyle w:val="2"/>
                <w:rFonts w:ascii="Times New Roman" w:hAnsi="Times New Roman" w:cs="Times New Roman"/>
                <w:color w:val="000000"/>
                <w:sz w:val="24"/>
                <w:szCs w:val="24"/>
                <w:lang w:eastAsia="ru-RU"/>
              </w:rPr>
              <w:t>.к</w:t>
            </w:r>
            <w:proofErr w:type="gramEnd"/>
            <w:r w:rsidRPr="00BC2097">
              <w:rPr>
                <w:rStyle w:val="2"/>
                <w:rFonts w:ascii="Times New Roman" w:hAnsi="Times New Roman" w:cs="Times New Roman"/>
                <w:color w:val="000000"/>
                <w:sz w:val="24"/>
                <w:szCs w:val="24"/>
                <w:lang w:eastAsia="ru-RU"/>
              </w:rPr>
              <w:t>уб.</w:t>
            </w:r>
          </w:p>
        </w:tc>
      </w:tr>
    </w:tbl>
    <w:p w:rsidR="00643CFC" w:rsidRPr="00BC2097" w:rsidRDefault="00643CFC" w:rsidP="00643CFC">
      <w:pPr>
        <w:ind w:firstLine="540"/>
        <w:jc w:val="both"/>
        <w:rPr>
          <w:b/>
          <w:bCs/>
        </w:rPr>
      </w:pPr>
    </w:p>
    <w:p w:rsidR="00643CFC" w:rsidRPr="00BC2097" w:rsidRDefault="00643CFC" w:rsidP="00643CFC">
      <w:pPr>
        <w:ind w:firstLine="540"/>
        <w:jc w:val="center"/>
        <w:rPr>
          <w:b/>
          <w:bCs/>
        </w:rPr>
      </w:pPr>
      <w:r w:rsidRPr="00BC2097">
        <w:rPr>
          <w:b/>
          <w:bCs/>
        </w:rPr>
        <w:t>Раздел 4. Надежность теплоснабжения</w:t>
      </w:r>
    </w:p>
    <w:p w:rsidR="00643CFC" w:rsidRPr="00BC2097" w:rsidRDefault="00643CFC" w:rsidP="00643CFC">
      <w:pPr>
        <w:ind w:firstLine="540"/>
        <w:jc w:val="both"/>
        <w:rPr>
          <w:b/>
          <w:bCs/>
        </w:rPr>
      </w:pPr>
    </w:p>
    <w:p w:rsidR="00643CFC" w:rsidRPr="00BC2097" w:rsidRDefault="00643CFC" w:rsidP="00643CFC">
      <w:pPr>
        <w:ind w:firstLine="540"/>
        <w:jc w:val="both"/>
      </w:pPr>
      <w:proofErr w:type="gramStart"/>
      <w:r w:rsidRPr="00BC2097">
        <w:t>Расчет надежности теплоснабжения Ильинского сельсовета  соответствии с методическим указаниям, приведенными в приложении №9 Методических рекомендаций по разработке схем теплоснабжения, утвержденных приказом Министерством регионального развития Российской Федерации и Министерством энергетики Российской Федерации №565/667 от 29.12.2012.</w:t>
      </w:r>
      <w:proofErr w:type="gramEnd"/>
    </w:p>
    <w:p w:rsidR="00643CFC" w:rsidRPr="00BC2097" w:rsidRDefault="00643CFC" w:rsidP="00643CFC">
      <w:pPr>
        <w:ind w:firstLine="540"/>
        <w:jc w:val="both"/>
      </w:pPr>
      <w:r w:rsidRPr="00BC2097">
        <w:t xml:space="preserve">Согласно </w:t>
      </w:r>
      <w:proofErr w:type="spellStart"/>
      <w:r w:rsidRPr="00BC2097">
        <w:t>СНиП</w:t>
      </w:r>
      <w:proofErr w:type="spellEnd"/>
      <w:r w:rsidRPr="00BC2097">
        <w:t xml:space="preserve"> 41-02-2003 «Тепловые сети» расчет надежности теплоснабжения должен производиться для каждого потребителя, при этом минимально допустимый показатель вероятности безотказной работы для тепловых сетей следует принимать </w:t>
      </w:r>
      <w:proofErr w:type="gramStart"/>
      <w:r w:rsidRPr="00BC2097">
        <w:t>для</w:t>
      </w:r>
      <w:proofErr w:type="gramEnd"/>
      <w:r w:rsidRPr="00BC2097">
        <w:t xml:space="preserve"> Рте = 0,9.</w:t>
      </w:r>
    </w:p>
    <w:p w:rsidR="00643CFC" w:rsidRPr="00BC2097" w:rsidRDefault="00643CFC" w:rsidP="00643CFC">
      <w:pPr>
        <w:ind w:firstLine="540"/>
        <w:jc w:val="both"/>
      </w:pPr>
      <w:r w:rsidRPr="00BC2097">
        <w:t xml:space="preserve">Первоочередной задачей повышения надежности и экономичности системы теплоснабжения, является предотвращение несанкционированного </w:t>
      </w:r>
      <w:proofErr w:type="spellStart"/>
      <w:r w:rsidRPr="00BC2097">
        <w:t>водоразбора</w:t>
      </w:r>
      <w:proofErr w:type="spellEnd"/>
      <w:r w:rsidRPr="00BC2097">
        <w:t xml:space="preserve"> из систем отопления потребителей.</w:t>
      </w:r>
    </w:p>
    <w:p w:rsidR="00643CFC" w:rsidRPr="00BC2097" w:rsidRDefault="00643CFC" w:rsidP="00643CFC">
      <w:pPr>
        <w:ind w:firstLine="540"/>
        <w:jc w:val="both"/>
      </w:pPr>
      <w:r w:rsidRPr="00BC2097">
        <w:t xml:space="preserve">На вновь вводимых котельных качество сетевой и </w:t>
      </w:r>
      <w:proofErr w:type="spellStart"/>
      <w:r w:rsidRPr="00BC2097">
        <w:t>подпиточной</w:t>
      </w:r>
      <w:proofErr w:type="spellEnd"/>
      <w:r w:rsidRPr="00BC2097">
        <w:t xml:space="preserve"> воды должно соответствовать требования </w:t>
      </w:r>
      <w:proofErr w:type="spellStart"/>
      <w:r w:rsidRPr="00BC2097">
        <w:t>СанПиН</w:t>
      </w:r>
      <w:proofErr w:type="spellEnd"/>
      <w:r w:rsidRPr="00BC2097">
        <w:t xml:space="preserve"> 2.1.4.2496-09.</w:t>
      </w:r>
    </w:p>
    <w:p w:rsidR="00643CFC" w:rsidRPr="00BC2097" w:rsidRDefault="00643CFC" w:rsidP="00643CFC">
      <w:pPr>
        <w:ind w:firstLine="540"/>
        <w:jc w:val="both"/>
      </w:pPr>
    </w:p>
    <w:p w:rsidR="00643CFC" w:rsidRPr="00BC2097" w:rsidRDefault="00643CFC" w:rsidP="00643CFC">
      <w:pPr>
        <w:ind w:firstLine="540"/>
        <w:jc w:val="center"/>
        <w:rPr>
          <w:b/>
          <w:bCs/>
        </w:rPr>
      </w:pPr>
      <w:bookmarkStart w:id="12" w:name="bookmark12"/>
      <w:r w:rsidRPr="00BC2097">
        <w:rPr>
          <w:b/>
          <w:bCs/>
        </w:rPr>
        <w:t>Раздел 5. Предложения по новому строительству, реконструкции и техническому перевооружению источников тепловой энергии.</w:t>
      </w:r>
      <w:bookmarkEnd w:id="12"/>
    </w:p>
    <w:p w:rsidR="00643CFC" w:rsidRPr="00BC2097" w:rsidRDefault="00643CFC" w:rsidP="00643CFC">
      <w:pPr>
        <w:ind w:firstLine="540"/>
        <w:jc w:val="both"/>
      </w:pPr>
      <w:r w:rsidRPr="00BC2097">
        <w:t>5.1.Предложения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643CFC" w:rsidRPr="00BC2097" w:rsidRDefault="00643CFC" w:rsidP="00643CFC">
      <w:pPr>
        <w:ind w:firstLine="540"/>
        <w:jc w:val="both"/>
      </w:pPr>
    </w:p>
    <w:p w:rsidR="00643CFC" w:rsidRPr="00BC2097" w:rsidRDefault="00643CFC" w:rsidP="00643CFC">
      <w:pPr>
        <w:ind w:firstLine="540"/>
        <w:jc w:val="both"/>
      </w:pPr>
      <w:r w:rsidRPr="00BC2097">
        <w:lastRenderedPageBreak/>
        <w:t>5.2.Предложения</w:t>
      </w:r>
      <w:r w:rsidRPr="00BC2097">
        <w:tab/>
        <w:t>по реконструкции источников тепловой энергии,</w:t>
      </w:r>
    </w:p>
    <w:p w:rsidR="00643CFC" w:rsidRPr="00BC2097" w:rsidRDefault="00643CFC" w:rsidP="00643CFC">
      <w:pPr>
        <w:jc w:val="both"/>
      </w:pPr>
      <w:r w:rsidRPr="00BC2097">
        <w:t>обеспечивающие перспективную тепловую нагрузку в существующих и расширяемых зонах действия источников тепловой энергии.</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12</w:t>
      </w:r>
    </w:p>
    <w:tbl>
      <w:tblPr>
        <w:tblW w:w="9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821"/>
        <w:gridCol w:w="3946"/>
        <w:gridCol w:w="1435"/>
        <w:gridCol w:w="3346"/>
      </w:tblGrid>
      <w:tr w:rsidR="00643CFC" w:rsidRPr="00BC2097" w:rsidTr="00217621">
        <w:trPr>
          <w:trHeight w:hRule="exact" w:val="566"/>
        </w:trPr>
        <w:tc>
          <w:tcPr>
            <w:tcW w:w="821" w:type="dxa"/>
            <w:shd w:val="clear" w:color="auto" w:fill="FFFFFF"/>
            <w:vAlign w:val="bottom"/>
          </w:tcPr>
          <w:p w:rsidR="00643CFC" w:rsidRPr="00BC2097" w:rsidRDefault="00643CFC" w:rsidP="00217621">
            <w:pPr>
              <w:pStyle w:val="20"/>
              <w:shd w:val="clear" w:color="auto" w:fill="auto"/>
              <w:spacing w:after="60" w:line="210" w:lineRule="exact"/>
              <w:jc w:val="left"/>
              <w:rPr>
                <w:rFonts w:ascii="Times New Roman" w:hAnsi="Times New Roman" w:cs="Times New Roman"/>
                <w:sz w:val="24"/>
                <w:szCs w:val="24"/>
                <w:lang w:eastAsia="ru-RU"/>
              </w:rPr>
            </w:pPr>
            <w:r w:rsidRPr="00BC2097">
              <w:rPr>
                <w:rStyle w:val="210"/>
                <w:color w:val="000000"/>
                <w:sz w:val="24"/>
                <w:szCs w:val="24"/>
                <w:lang w:eastAsia="ru-RU"/>
              </w:rPr>
              <w:t>№</w:t>
            </w:r>
          </w:p>
          <w:p w:rsidR="00643CFC" w:rsidRPr="00BC2097" w:rsidRDefault="00643CFC" w:rsidP="00217621">
            <w:pPr>
              <w:pStyle w:val="20"/>
              <w:shd w:val="clear" w:color="auto" w:fill="auto"/>
              <w:spacing w:before="60" w:after="0" w:line="210" w:lineRule="exact"/>
              <w:jc w:val="left"/>
              <w:rPr>
                <w:rFonts w:ascii="Times New Roman" w:hAnsi="Times New Roman" w:cs="Times New Roman"/>
                <w:sz w:val="24"/>
                <w:szCs w:val="24"/>
                <w:lang w:eastAsia="ru-RU"/>
              </w:rPr>
            </w:pPr>
            <w:proofErr w:type="gramStart"/>
            <w:r w:rsidRPr="00BC2097">
              <w:rPr>
                <w:rStyle w:val="210"/>
                <w:color w:val="000000"/>
                <w:sz w:val="24"/>
                <w:szCs w:val="24"/>
                <w:lang w:eastAsia="ru-RU"/>
              </w:rPr>
              <w:t>п</w:t>
            </w:r>
            <w:proofErr w:type="gramEnd"/>
            <w:r w:rsidRPr="00BC2097">
              <w:rPr>
                <w:rStyle w:val="210"/>
                <w:color w:val="000000"/>
                <w:sz w:val="24"/>
                <w:szCs w:val="24"/>
                <w:lang w:eastAsia="ru-RU"/>
              </w:rPr>
              <w:t>/п</w:t>
            </w:r>
          </w:p>
        </w:tc>
        <w:tc>
          <w:tcPr>
            <w:tcW w:w="3946" w:type="dxa"/>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Адрес объекта/ мероприятия</w:t>
            </w:r>
          </w:p>
        </w:tc>
        <w:tc>
          <w:tcPr>
            <w:tcW w:w="1435" w:type="dxa"/>
            <w:shd w:val="clear" w:color="auto" w:fill="FFFFFF"/>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Ед. изм.</w:t>
            </w:r>
          </w:p>
        </w:tc>
        <w:tc>
          <w:tcPr>
            <w:tcW w:w="3346" w:type="dxa"/>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Цели реализации мероприятия</w:t>
            </w:r>
          </w:p>
        </w:tc>
      </w:tr>
      <w:tr w:rsidR="00643CFC" w:rsidRPr="00BC2097" w:rsidTr="00217621">
        <w:trPr>
          <w:trHeight w:hRule="exact" w:val="1114"/>
        </w:trPr>
        <w:tc>
          <w:tcPr>
            <w:tcW w:w="821" w:type="dxa"/>
            <w:shd w:val="clear" w:color="auto" w:fill="FFFFFF"/>
          </w:tcPr>
          <w:p w:rsidR="00643CFC" w:rsidRPr="00BC2097" w:rsidRDefault="00643CFC" w:rsidP="00217621">
            <w:pPr>
              <w:pStyle w:val="20"/>
              <w:shd w:val="clear" w:color="auto" w:fill="auto"/>
              <w:spacing w:after="0" w:line="210" w:lineRule="exact"/>
              <w:jc w:val="left"/>
              <w:rPr>
                <w:rFonts w:ascii="Times New Roman" w:hAnsi="Times New Roman" w:cs="Times New Roman"/>
                <w:sz w:val="24"/>
                <w:szCs w:val="24"/>
                <w:lang w:eastAsia="ru-RU"/>
              </w:rPr>
            </w:pPr>
            <w:r w:rsidRPr="00BC2097">
              <w:rPr>
                <w:rStyle w:val="210"/>
                <w:color w:val="000000"/>
                <w:sz w:val="24"/>
                <w:szCs w:val="24"/>
                <w:lang w:eastAsia="ru-RU"/>
              </w:rPr>
              <w:t>1.1</w:t>
            </w:r>
          </w:p>
        </w:tc>
        <w:tc>
          <w:tcPr>
            <w:tcW w:w="3946" w:type="dxa"/>
            <w:shd w:val="clear" w:color="auto" w:fill="FFFFFF"/>
            <w:vAlign w:val="center"/>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1435" w:type="dxa"/>
            <w:shd w:val="clear" w:color="auto" w:fill="FFFFFF"/>
          </w:tcPr>
          <w:p w:rsidR="00643CFC" w:rsidRPr="00BC2097" w:rsidRDefault="00643CFC" w:rsidP="00217621"/>
        </w:tc>
        <w:tc>
          <w:tcPr>
            <w:tcW w:w="3346" w:type="dxa"/>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Текущее содержание котельной и котельного оборудования, косметический ремонт помещения котельной</w:t>
            </w:r>
          </w:p>
        </w:tc>
      </w:tr>
    </w:tbl>
    <w:p w:rsidR="00643CFC" w:rsidRPr="00BC2097" w:rsidRDefault="00643CFC" w:rsidP="00643CFC">
      <w:pPr>
        <w:ind w:firstLine="540"/>
        <w:jc w:val="both"/>
      </w:pPr>
    </w:p>
    <w:p w:rsidR="00643CFC" w:rsidRPr="00BC2097" w:rsidRDefault="00643CFC" w:rsidP="00643CFC">
      <w:pPr>
        <w:ind w:firstLine="540"/>
        <w:jc w:val="both"/>
      </w:pPr>
      <w:r w:rsidRPr="00BC2097">
        <w:t xml:space="preserve">5.3.Предложения по техническому перевооружению источников тепловой энергии с целью </w:t>
      </w:r>
      <w:proofErr w:type="gramStart"/>
      <w:r w:rsidRPr="00BC2097">
        <w:t>повышения эффективности работы систем теплоснабжения</w:t>
      </w:r>
      <w:proofErr w:type="gramEnd"/>
      <w:r w:rsidRPr="00BC2097">
        <w:t>.</w:t>
      </w:r>
    </w:p>
    <w:p w:rsidR="00643CFC" w:rsidRPr="00BC2097" w:rsidRDefault="00643CFC" w:rsidP="00643CFC">
      <w:pPr>
        <w:pStyle w:val="11"/>
        <w:shd w:val="clear" w:color="auto" w:fill="auto"/>
        <w:spacing w:line="240" w:lineRule="exact"/>
        <w:jc w:val="right"/>
        <w:rPr>
          <w:rStyle w:val="a7"/>
          <w:rFonts w:ascii="Times New Roman" w:hAnsi="Times New Roman" w:cs="Times New Roman"/>
          <w:color w:val="000000"/>
          <w:sz w:val="24"/>
          <w:szCs w:val="24"/>
        </w:rPr>
      </w:pPr>
      <w:r w:rsidRPr="00BC2097">
        <w:rPr>
          <w:rStyle w:val="a7"/>
          <w:rFonts w:ascii="Times New Roman" w:hAnsi="Times New Roman" w:cs="Times New Roman"/>
          <w:color w:val="000000"/>
          <w:sz w:val="24"/>
          <w:szCs w:val="24"/>
        </w:rPr>
        <w:t>Таблица 13</w:t>
      </w:r>
    </w:p>
    <w:tbl>
      <w:tblPr>
        <w:tblW w:w="9615" w:type="dxa"/>
        <w:tblLayout w:type="fixed"/>
        <w:tblCellMar>
          <w:left w:w="0" w:type="dxa"/>
          <w:right w:w="0" w:type="dxa"/>
        </w:tblCellMar>
        <w:tblLook w:val="0000"/>
      </w:tblPr>
      <w:tblGrid>
        <w:gridCol w:w="888"/>
        <w:gridCol w:w="3946"/>
        <w:gridCol w:w="1435"/>
        <w:gridCol w:w="3346"/>
      </w:tblGrid>
      <w:tr w:rsidR="00643CFC" w:rsidRPr="00BC2097" w:rsidTr="00217621">
        <w:trPr>
          <w:trHeight w:hRule="exact" w:val="571"/>
        </w:trPr>
        <w:tc>
          <w:tcPr>
            <w:tcW w:w="888" w:type="dxa"/>
            <w:tcBorders>
              <w:top w:val="single" w:sz="4" w:space="0" w:color="auto"/>
              <w:left w:val="single" w:sz="4" w:space="0" w:color="auto"/>
              <w:bottom w:val="nil"/>
              <w:right w:val="nil"/>
            </w:tcBorders>
            <w:shd w:val="clear" w:color="auto" w:fill="FFFFFF"/>
            <w:vAlign w:val="center"/>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 xml:space="preserve">№ </w:t>
            </w:r>
            <w:proofErr w:type="gramStart"/>
            <w:r w:rsidRPr="00BC2097">
              <w:rPr>
                <w:rStyle w:val="210"/>
                <w:color w:val="000000"/>
                <w:sz w:val="24"/>
                <w:szCs w:val="24"/>
                <w:lang w:eastAsia="ru-RU"/>
              </w:rPr>
              <w:t>п</w:t>
            </w:r>
            <w:proofErr w:type="gramEnd"/>
            <w:r w:rsidRPr="00BC2097">
              <w:rPr>
                <w:rStyle w:val="210"/>
                <w:color w:val="000000"/>
                <w:sz w:val="24"/>
                <w:szCs w:val="24"/>
                <w:lang w:eastAsia="ru-RU"/>
              </w:rPr>
              <w:t>/п</w:t>
            </w:r>
          </w:p>
        </w:tc>
        <w:tc>
          <w:tcPr>
            <w:tcW w:w="39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74" w:lineRule="exact"/>
              <w:jc w:val="left"/>
              <w:rPr>
                <w:rFonts w:ascii="Times New Roman" w:hAnsi="Times New Roman" w:cs="Times New Roman"/>
                <w:sz w:val="24"/>
                <w:szCs w:val="24"/>
                <w:lang w:eastAsia="ru-RU"/>
              </w:rPr>
            </w:pPr>
            <w:r w:rsidRPr="00BC2097">
              <w:rPr>
                <w:rStyle w:val="210"/>
                <w:color w:val="000000"/>
                <w:sz w:val="24"/>
                <w:szCs w:val="24"/>
                <w:lang w:eastAsia="ru-RU"/>
              </w:rPr>
              <w:t>Адрес объекта/ мероприятия</w:t>
            </w:r>
          </w:p>
        </w:tc>
        <w:tc>
          <w:tcPr>
            <w:tcW w:w="1435"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10" w:lineRule="exact"/>
              <w:ind w:left="320"/>
              <w:jc w:val="left"/>
              <w:rPr>
                <w:rFonts w:ascii="Times New Roman" w:hAnsi="Times New Roman" w:cs="Times New Roman"/>
                <w:sz w:val="24"/>
                <w:szCs w:val="24"/>
                <w:lang w:eastAsia="ru-RU"/>
              </w:rPr>
            </w:pPr>
            <w:r w:rsidRPr="00BC2097">
              <w:rPr>
                <w:rStyle w:val="210"/>
                <w:color w:val="000000"/>
                <w:sz w:val="24"/>
                <w:szCs w:val="24"/>
                <w:lang w:eastAsia="ru-RU"/>
              </w:rPr>
              <w:t>Ед. изм.</w:t>
            </w:r>
          </w:p>
        </w:tc>
        <w:tc>
          <w:tcPr>
            <w:tcW w:w="3346"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78" w:lineRule="exact"/>
              <w:jc w:val="left"/>
              <w:rPr>
                <w:rFonts w:ascii="Times New Roman" w:hAnsi="Times New Roman" w:cs="Times New Roman"/>
                <w:sz w:val="24"/>
                <w:szCs w:val="24"/>
                <w:lang w:eastAsia="ru-RU"/>
              </w:rPr>
            </w:pPr>
            <w:r w:rsidRPr="00BC2097">
              <w:rPr>
                <w:rStyle w:val="210"/>
                <w:color w:val="000000"/>
                <w:sz w:val="24"/>
                <w:szCs w:val="24"/>
                <w:lang w:eastAsia="ru-RU"/>
              </w:rPr>
              <w:t>Цели реализации мероприятия</w:t>
            </w:r>
          </w:p>
        </w:tc>
      </w:tr>
      <w:tr w:rsidR="00643CFC" w:rsidRPr="00BC2097" w:rsidTr="00217621">
        <w:trPr>
          <w:trHeight w:hRule="exact" w:val="1166"/>
        </w:trPr>
        <w:tc>
          <w:tcPr>
            <w:tcW w:w="8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1.1</w:t>
            </w:r>
          </w:p>
        </w:tc>
        <w:tc>
          <w:tcPr>
            <w:tcW w:w="39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1435"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10" w:lineRule="exact"/>
              <w:rPr>
                <w:rFonts w:ascii="Times New Roman" w:hAnsi="Times New Roman" w:cs="Times New Roman"/>
                <w:sz w:val="24"/>
                <w:szCs w:val="24"/>
                <w:lang w:eastAsia="ru-RU"/>
              </w:rPr>
            </w:pPr>
            <w:r w:rsidRPr="00BC2097">
              <w:rPr>
                <w:rStyle w:val="210"/>
                <w:color w:val="000000"/>
                <w:sz w:val="24"/>
                <w:szCs w:val="24"/>
                <w:lang w:eastAsia="ru-RU"/>
              </w:rPr>
              <w:t>шт.</w:t>
            </w:r>
          </w:p>
        </w:tc>
        <w:tc>
          <w:tcPr>
            <w:tcW w:w="3346"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83" w:lineRule="exact"/>
              <w:jc w:val="left"/>
              <w:rPr>
                <w:rFonts w:ascii="Times New Roman" w:hAnsi="Times New Roman" w:cs="Times New Roman"/>
                <w:sz w:val="24"/>
                <w:szCs w:val="24"/>
                <w:lang w:eastAsia="ru-RU"/>
              </w:rPr>
            </w:pPr>
            <w:r w:rsidRPr="00BC2097">
              <w:rPr>
                <w:rStyle w:val="210"/>
                <w:color w:val="000000"/>
                <w:sz w:val="24"/>
                <w:szCs w:val="24"/>
                <w:lang w:eastAsia="ru-RU"/>
              </w:rPr>
              <w:t>Реконструкция котельной по переводу ее на  котлы с большей мощностью</w:t>
            </w:r>
          </w:p>
        </w:tc>
      </w:tr>
    </w:tbl>
    <w:p w:rsidR="00643CFC" w:rsidRPr="00BC2097" w:rsidRDefault="00643CFC" w:rsidP="00643CFC">
      <w:pPr>
        <w:widowControl w:val="0"/>
        <w:numPr>
          <w:ilvl w:val="0"/>
          <w:numId w:val="10"/>
        </w:numPr>
        <w:jc w:val="both"/>
      </w:pPr>
      <w:r w:rsidRPr="00BC2097">
        <w:t>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643CFC" w:rsidRPr="00BC2097" w:rsidRDefault="00643CFC" w:rsidP="00643CFC">
      <w:pPr>
        <w:jc w:val="both"/>
      </w:pPr>
      <w:r w:rsidRPr="00BC2097">
        <w:t>Таких объектов на территории Ильинского сельсовета нет.</w:t>
      </w:r>
    </w:p>
    <w:p w:rsidR="00643CFC" w:rsidRPr="00BC2097" w:rsidRDefault="00643CFC" w:rsidP="00643CFC">
      <w:pPr>
        <w:jc w:val="both"/>
      </w:pPr>
      <w:r w:rsidRPr="00BC2097">
        <w:t>Меры по переоборудованию котельных в источники комбинированной выработки электрической и тепловой энергии  не предусмотрены.</w:t>
      </w:r>
    </w:p>
    <w:p w:rsidR="00643CFC" w:rsidRPr="00BC2097" w:rsidRDefault="00643CFC" w:rsidP="00643CFC">
      <w:pPr>
        <w:widowControl w:val="0"/>
        <w:numPr>
          <w:ilvl w:val="0"/>
          <w:numId w:val="10"/>
        </w:numPr>
        <w:jc w:val="both"/>
      </w:pPr>
      <w:r w:rsidRPr="00BC209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w:t>
      </w:r>
    </w:p>
    <w:p w:rsidR="00643CFC" w:rsidRPr="00BC2097" w:rsidRDefault="00643CFC" w:rsidP="00643CFC">
      <w:pPr>
        <w:ind w:firstLine="540"/>
        <w:jc w:val="both"/>
      </w:pPr>
      <w:r w:rsidRPr="00BC2097">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643CFC" w:rsidRPr="00BC2097" w:rsidRDefault="00643CFC" w:rsidP="00643CFC">
      <w:pPr>
        <w:widowControl w:val="0"/>
        <w:numPr>
          <w:ilvl w:val="0"/>
          <w:numId w:val="10"/>
        </w:numPr>
        <w:jc w:val="both"/>
      </w:pPr>
      <w:r w:rsidRPr="00BC2097">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643CFC" w:rsidRPr="00BC2097" w:rsidRDefault="00643CFC" w:rsidP="00643CFC">
      <w:pPr>
        <w:ind w:firstLine="540"/>
        <w:jc w:val="both"/>
      </w:pPr>
      <w:r w:rsidRPr="00BC2097">
        <w:t>Учитывая, что Генеральным планом Ильинского поселения не предусмотрено изменение схемы теплоснабжения поселения,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643CFC" w:rsidRPr="00BC2097" w:rsidRDefault="00643CFC" w:rsidP="00643CFC">
      <w:pPr>
        <w:pStyle w:val="20"/>
        <w:shd w:val="clear" w:color="auto" w:fill="auto"/>
        <w:spacing w:after="0" w:line="317" w:lineRule="exact"/>
        <w:jc w:val="right"/>
        <w:rPr>
          <w:rFonts w:ascii="Times New Roman" w:hAnsi="Times New Roman" w:cs="Times New Roman"/>
          <w:sz w:val="24"/>
          <w:szCs w:val="24"/>
        </w:rPr>
      </w:pPr>
      <w:r w:rsidRPr="00BC2097">
        <w:rPr>
          <w:rStyle w:val="2"/>
          <w:rFonts w:ascii="Times New Roman" w:hAnsi="Times New Roman" w:cs="Times New Roman"/>
          <w:color w:val="000000"/>
          <w:sz w:val="24"/>
          <w:szCs w:val="24"/>
        </w:rPr>
        <w:t>Таблица 14</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37"/>
        <w:gridCol w:w="3139"/>
        <w:gridCol w:w="1992"/>
        <w:gridCol w:w="1997"/>
      </w:tblGrid>
      <w:tr w:rsidR="00643CFC" w:rsidRPr="00BC2097" w:rsidTr="00217621">
        <w:trPr>
          <w:trHeight w:hRule="exact" w:val="942"/>
        </w:trPr>
        <w:tc>
          <w:tcPr>
            <w:tcW w:w="637"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3139"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котельной</w:t>
            </w:r>
          </w:p>
        </w:tc>
        <w:tc>
          <w:tcPr>
            <w:tcW w:w="1992"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Установленная</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c>
          <w:tcPr>
            <w:tcW w:w="1997"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Подключенная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нагрузка,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1239"/>
        </w:trPr>
        <w:tc>
          <w:tcPr>
            <w:tcW w:w="637"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3139" w:type="dxa"/>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 xml:space="preserve">котельная администрации сельсовета </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spellStart"/>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.У</w:t>
            </w:r>
            <w:proofErr w:type="gramEnd"/>
            <w:r w:rsidRPr="00BC2097">
              <w:rPr>
                <w:rStyle w:val="2"/>
                <w:rFonts w:ascii="Times New Roman" w:hAnsi="Times New Roman" w:cs="Times New Roman"/>
                <w:color w:val="000000"/>
                <w:sz w:val="24"/>
                <w:szCs w:val="24"/>
                <w:lang w:eastAsia="ru-RU"/>
              </w:rPr>
              <w:t>тянка</w:t>
            </w:r>
            <w:proofErr w:type="spellEnd"/>
          </w:p>
        </w:tc>
        <w:tc>
          <w:tcPr>
            <w:tcW w:w="1992"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1997"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0,287</w:t>
            </w:r>
          </w:p>
        </w:tc>
      </w:tr>
    </w:tbl>
    <w:p w:rsidR="00643CFC" w:rsidRPr="00BC2097" w:rsidRDefault="00643CFC" w:rsidP="00643CFC">
      <w:pPr>
        <w:ind w:firstLine="540"/>
        <w:jc w:val="both"/>
      </w:pPr>
      <w:r w:rsidRPr="00BC2097">
        <w:t>5.8.Оптимальный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643CFC" w:rsidRPr="00BC2097" w:rsidRDefault="00643CFC" w:rsidP="00643CFC">
      <w:pPr>
        <w:ind w:firstLine="540"/>
        <w:jc w:val="both"/>
      </w:pPr>
      <w:r w:rsidRPr="00BC2097">
        <w:lastRenderedPageBreak/>
        <w:t>Оптимальный температурный график отпуска тепловой энергии для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31.12.2018 года.</w:t>
      </w:r>
    </w:p>
    <w:p w:rsidR="00643CFC" w:rsidRPr="00BC2097" w:rsidRDefault="00643CFC" w:rsidP="00643CFC">
      <w:pPr>
        <w:ind w:firstLine="540"/>
        <w:jc w:val="both"/>
      </w:pPr>
    </w:p>
    <w:p w:rsidR="00643CFC" w:rsidRPr="00BC2097" w:rsidRDefault="00643CFC" w:rsidP="00643CFC">
      <w:pPr>
        <w:ind w:firstLine="540"/>
        <w:jc w:val="center"/>
        <w:rPr>
          <w:b/>
          <w:bCs/>
        </w:rPr>
      </w:pPr>
      <w:bookmarkStart w:id="13" w:name="bookmark13"/>
      <w:r w:rsidRPr="00BC2097">
        <w:rPr>
          <w:b/>
          <w:bCs/>
        </w:rPr>
        <w:t>Температурный график</w:t>
      </w:r>
      <w:bookmarkEnd w:id="13"/>
    </w:p>
    <w:p w:rsidR="00643CFC" w:rsidRPr="00BC2097" w:rsidRDefault="00643CFC" w:rsidP="00643CFC">
      <w:pPr>
        <w:ind w:firstLine="540"/>
        <w:jc w:val="center"/>
        <w:rPr>
          <w:b/>
          <w:bCs/>
        </w:rPr>
      </w:pPr>
      <w:bookmarkStart w:id="14" w:name="bookmark14"/>
      <w:r w:rsidRPr="00BC2097">
        <w:rPr>
          <w:b/>
          <w:bCs/>
        </w:rPr>
        <w:t>Объектов теплоснабжения Ильинского сельсовета</w:t>
      </w:r>
      <w:r w:rsidRPr="00BC2097">
        <w:rPr>
          <w:b/>
          <w:bCs/>
        </w:rPr>
        <w:br/>
        <w:t>Доволенского района Новосибирской области</w:t>
      </w:r>
      <w:bookmarkEnd w:id="14"/>
    </w:p>
    <w:p w:rsidR="00643CFC" w:rsidRPr="00BC2097" w:rsidRDefault="00643CFC" w:rsidP="00643CFC">
      <w:pPr>
        <w:ind w:firstLine="540"/>
        <w:jc w:val="center"/>
      </w:pPr>
      <w:r w:rsidRPr="00BC2097">
        <w:t>95 /70</w:t>
      </w:r>
      <w:proofErr w:type="gramStart"/>
      <w:r w:rsidRPr="00BC2097">
        <w:t>° С</w:t>
      </w:r>
      <w:proofErr w:type="gramEnd"/>
      <w:r w:rsidRPr="00BC2097">
        <w:t xml:space="preserve"> согласно наружного воздуха и утвержденной по Новосибирской области</w:t>
      </w:r>
      <w:r w:rsidRPr="00BC2097">
        <w:br/>
        <w:t>расчетной температуры (-37 градусов)</w:t>
      </w:r>
    </w:p>
    <w:tbl>
      <w:tblPr>
        <w:tblW w:w="0" w:type="auto"/>
        <w:tblLayout w:type="fixed"/>
        <w:tblCellMar>
          <w:left w:w="0" w:type="dxa"/>
          <w:right w:w="0" w:type="dxa"/>
        </w:tblCellMar>
        <w:tblLook w:val="0000"/>
      </w:tblPr>
      <w:tblGrid>
        <w:gridCol w:w="1488"/>
        <w:gridCol w:w="1646"/>
        <w:gridCol w:w="1637"/>
        <w:gridCol w:w="1498"/>
        <w:gridCol w:w="1637"/>
        <w:gridCol w:w="1632"/>
      </w:tblGrid>
      <w:tr w:rsidR="00643CFC" w:rsidRPr="00BC2097" w:rsidTr="00217621">
        <w:trPr>
          <w:trHeight w:hRule="exact" w:val="341"/>
        </w:trPr>
        <w:tc>
          <w:tcPr>
            <w:tcW w:w="1488" w:type="dxa"/>
            <w:vMerge w:val="restart"/>
            <w:tcBorders>
              <w:top w:val="single" w:sz="4" w:space="0" w:color="auto"/>
              <w:left w:val="single" w:sz="4" w:space="0" w:color="auto"/>
              <w:right w:val="nil"/>
            </w:tcBorders>
            <w:shd w:val="clear" w:color="auto" w:fill="FFFFFF"/>
          </w:tcPr>
          <w:p w:rsidR="00643CFC" w:rsidRPr="00BC2097"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BC2097">
              <w:rPr>
                <w:rStyle w:val="211pt"/>
                <w:color w:val="000000"/>
                <w:sz w:val="24"/>
                <w:szCs w:val="24"/>
                <w:lang w:eastAsia="ru-RU"/>
              </w:rPr>
              <w:t>Текущая</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наружного</w:t>
            </w:r>
          </w:p>
          <w:p w:rsidR="00643CFC" w:rsidRPr="00BC2097" w:rsidRDefault="00643CFC" w:rsidP="00217621">
            <w:pPr>
              <w:pStyle w:val="20"/>
              <w:spacing w:line="220" w:lineRule="exact"/>
              <w:rPr>
                <w:rFonts w:ascii="Times New Roman" w:hAnsi="Times New Roman" w:cs="Times New Roman"/>
                <w:sz w:val="24"/>
                <w:szCs w:val="24"/>
                <w:lang w:eastAsia="ru-RU"/>
              </w:rPr>
            </w:pPr>
            <w:r w:rsidRPr="00BC2097">
              <w:rPr>
                <w:rStyle w:val="211pt"/>
                <w:color w:val="000000"/>
                <w:sz w:val="24"/>
                <w:szCs w:val="24"/>
                <w:lang w:eastAsia="ru-RU"/>
              </w:rPr>
              <w:t>воздуха</w:t>
            </w:r>
          </w:p>
        </w:tc>
        <w:tc>
          <w:tcPr>
            <w:tcW w:w="1646"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воды </w:t>
            </w:r>
            <w:proofErr w:type="gramStart"/>
            <w:r w:rsidRPr="00BC2097">
              <w:rPr>
                <w:rStyle w:val="211pt"/>
                <w:color w:val="000000"/>
                <w:sz w:val="24"/>
                <w:szCs w:val="24"/>
                <w:lang w:eastAsia="ru-RU"/>
              </w:rPr>
              <w:t>в</w:t>
            </w:r>
            <w:proofErr w:type="gramEnd"/>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подающем</w:t>
            </w:r>
          </w:p>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roofErr w:type="gramStart"/>
            <w:r w:rsidRPr="00BC2097">
              <w:rPr>
                <w:rStyle w:val="211pt"/>
                <w:color w:val="000000"/>
                <w:sz w:val="24"/>
                <w:szCs w:val="24"/>
                <w:lang w:eastAsia="ru-RU"/>
              </w:rPr>
              <w:t>трубопроводе</w:t>
            </w:r>
            <w:proofErr w:type="gramEnd"/>
          </w:p>
        </w:tc>
        <w:tc>
          <w:tcPr>
            <w:tcW w:w="1637"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воды </w:t>
            </w:r>
            <w:proofErr w:type="gramStart"/>
            <w:r w:rsidRPr="00BC2097">
              <w:rPr>
                <w:rStyle w:val="211pt"/>
                <w:color w:val="000000"/>
                <w:sz w:val="24"/>
                <w:szCs w:val="24"/>
                <w:lang w:eastAsia="ru-RU"/>
              </w:rPr>
              <w:t>в</w:t>
            </w:r>
            <w:proofErr w:type="gramEnd"/>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обратном</w:t>
            </w:r>
          </w:p>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roofErr w:type="gramStart"/>
            <w:r w:rsidRPr="00BC2097">
              <w:rPr>
                <w:rStyle w:val="211pt"/>
                <w:color w:val="000000"/>
                <w:sz w:val="24"/>
                <w:szCs w:val="24"/>
                <w:lang w:eastAsia="ru-RU"/>
              </w:rPr>
              <w:t>трубопроводе</w:t>
            </w:r>
            <w:proofErr w:type="gramEnd"/>
          </w:p>
        </w:tc>
        <w:tc>
          <w:tcPr>
            <w:tcW w:w="1498"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340"/>
              <w:jc w:val="left"/>
              <w:rPr>
                <w:rFonts w:ascii="Times New Roman" w:hAnsi="Times New Roman" w:cs="Times New Roman"/>
                <w:sz w:val="24"/>
                <w:szCs w:val="24"/>
                <w:lang w:eastAsia="ru-RU"/>
              </w:rPr>
            </w:pPr>
            <w:r w:rsidRPr="00BC2097">
              <w:rPr>
                <w:rStyle w:val="211pt"/>
                <w:color w:val="000000"/>
                <w:sz w:val="24"/>
                <w:szCs w:val="24"/>
                <w:lang w:eastAsia="ru-RU"/>
              </w:rPr>
              <w:t>Текущая</w:t>
            </w:r>
          </w:p>
          <w:p w:rsidR="00643CFC" w:rsidRPr="00BC2097" w:rsidRDefault="00643CFC" w:rsidP="00217621">
            <w:pPr>
              <w:pStyle w:val="20"/>
              <w:shd w:val="clear" w:color="auto" w:fill="auto"/>
              <w:spacing w:after="0" w:line="220" w:lineRule="exact"/>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ind w:left="200"/>
              <w:jc w:val="left"/>
              <w:rPr>
                <w:rFonts w:ascii="Times New Roman" w:hAnsi="Times New Roman" w:cs="Times New Roman"/>
                <w:sz w:val="24"/>
                <w:szCs w:val="24"/>
                <w:lang w:eastAsia="ru-RU"/>
              </w:rPr>
            </w:pPr>
            <w:r w:rsidRPr="00BC2097">
              <w:rPr>
                <w:rStyle w:val="211pt"/>
                <w:color w:val="000000"/>
                <w:sz w:val="24"/>
                <w:szCs w:val="24"/>
                <w:lang w:eastAsia="ru-RU"/>
              </w:rPr>
              <w:t>наружного</w:t>
            </w:r>
          </w:p>
          <w:p w:rsidR="00643CFC" w:rsidRPr="00BC2097" w:rsidRDefault="00643CFC" w:rsidP="00217621">
            <w:pPr>
              <w:pStyle w:val="20"/>
              <w:spacing w:line="220" w:lineRule="exact"/>
              <w:rPr>
                <w:rFonts w:ascii="Times New Roman" w:hAnsi="Times New Roman" w:cs="Times New Roman"/>
                <w:sz w:val="24"/>
                <w:szCs w:val="24"/>
                <w:lang w:eastAsia="ru-RU"/>
              </w:rPr>
            </w:pPr>
            <w:r w:rsidRPr="00BC2097">
              <w:rPr>
                <w:rStyle w:val="211pt"/>
                <w:color w:val="000000"/>
                <w:sz w:val="24"/>
                <w:szCs w:val="24"/>
                <w:lang w:eastAsia="ru-RU"/>
              </w:rPr>
              <w:t>воздуха</w:t>
            </w:r>
          </w:p>
        </w:tc>
        <w:tc>
          <w:tcPr>
            <w:tcW w:w="1637" w:type="dxa"/>
            <w:vMerge w:val="restart"/>
            <w:tcBorders>
              <w:top w:val="single" w:sz="4" w:space="0" w:color="auto"/>
              <w:left w:val="single" w:sz="4" w:space="0" w:color="auto"/>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воды </w:t>
            </w:r>
            <w:proofErr w:type="gramStart"/>
            <w:r w:rsidRPr="00BC2097">
              <w:rPr>
                <w:rStyle w:val="211pt"/>
                <w:color w:val="000000"/>
                <w:sz w:val="24"/>
                <w:szCs w:val="24"/>
                <w:lang w:eastAsia="ru-RU"/>
              </w:rPr>
              <w:t>в</w:t>
            </w:r>
            <w:proofErr w:type="gramEnd"/>
          </w:p>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подающем</w:t>
            </w:r>
          </w:p>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roofErr w:type="gramStart"/>
            <w:r w:rsidRPr="00BC2097">
              <w:rPr>
                <w:rStyle w:val="211pt"/>
                <w:color w:val="000000"/>
                <w:sz w:val="24"/>
                <w:szCs w:val="24"/>
                <w:lang w:eastAsia="ru-RU"/>
              </w:rPr>
              <w:t>трубопроводе</w:t>
            </w:r>
            <w:proofErr w:type="gramEnd"/>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r w:rsidRPr="00BC2097">
              <w:rPr>
                <w:rStyle w:val="211pt"/>
                <w:color w:val="000000"/>
                <w:sz w:val="24"/>
                <w:szCs w:val="24"/>
                <w:lang w:eastAsia="ru-RU"/>
              </w:rPr>
              <w:t>Температура</w:t>
            </w:r>
          </w:p>
        </w:tc>
      </w:tr>
      <w:tr w:rsidR="00643CFC" w:rsidRPr="00BC2097" w:rsidTr="00217621">
        <w:trPr>
          <w:trHeight w:hRule="exact" w:val="254"/>
        </w:trPr>
        <w:tc>
          <w:tcPr>
            <w:tcW w:w="148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воды </w:t>
            </w:r>
            <w:proofErr w:type="gramStart"/>
            <w:r w:rsidRPr="00BC2097">
              <w:rPr>
                <w:rStyle w:val="211pt"/>
                <w:color w:val="000000"/>
                <w:sz w:val="24"/>
                <w:szCs w:val="24"/>
                <w:lang w:eastAsia="ru-RU"/>
              </w:rPr>
              <w:t>в</w:t>
            </w:r>
            <w:proofErr w:type="gramEnd"/>
          </w:p>
        </w:tc>
      </w:tr>
      <w:tr w:rsidR="00643CFC" w:rsidRPr="00BC2097" w:rsidTr="00217621">
        <w:trPr>
          <w:trHeight w:hRule="exact" w:val="274"/>
        </w:trPr>
        <w:tc>
          <w:tcPr>
            <w:tcW w:w="148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46"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rPr>
                <w:rFonts w:ascii="Times New Roman" w:hAnsi="Times New Roman" w:cs="Times New Roman"/>
                <w:sz w:val="24"/>
                <w:szCs w:val="24"/>
                <w:lang w:eastAsia="ru-RU"/>
              </w:rPr>
            </w:pPr>
          </w:p>
        </w:tc>
        <w:tc>
          <w:tcPr>
            <w:tcW w:w="1637" w:type="dxa"/>
            <w:vMerge/>
            <w:tcBorders>
              <w:left w:val="single" w:sz="4" w:space="0" w:color="auto"/>
              <w:right w:val="nil"/>
            </w:tcBorders>
            <w:shd w:val="clear" w:color="auto" w:fill="FFFFFF"/>
            <w:vAlign w:val="bottom"/>
          </w:tcPr>
          <w:p w:rsidR="00643CFC" w:rsidRPr="00BC2097" w:rsidRDefault="00643CFC" w:rsidP="00217621">
            <w:pPr>
              <w:pStyle w:val="20"/>
              <w:spacing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обратном</w:t>
            </w:r>
          </w:p>
        </w:tc>
      </w:tr>
      <w:tr w:rsidR="00643CFC" w:rsidRPr="00BC2097" w:rsidTr="00217621">
        <w:trPr>
          <w:trHeight w:hRule="exact" w:val="259"/>
        </w:trPr>
        <w:tc>
          <w:tcPr>
            <w:tcW w:w="1488"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46"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498"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p>
        </w:tc>
        <w:tc>
          <w:tcPr>
            <w:tcW w:w="1637" w:type="dxa"/>
            <w:vMerge/>
            <w:tcBorders>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
        </w:tc>
        <w:tc>
          <w:tcPr>
            <w:tcW w:w="1632" w:type="dxa"/>
            <w:tcBorders>
              <w:top w:val="nil"/>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ind w:left="140"/>
              <w:jc w:val="left"/>
              <w:rPr>
                <w:rFonts w:ascii="Times New Roman" w:hAnsi="Times New Roman" w:cs="Times New Roman"/>
                <w:sz w:val="24"/>
                <w:szCs w:val="24"/>
                <w:lang w:eastAsia="ru-RU"/>
              </w:rPr>
            </w:pPr>
            <w:proofErr w:type="gramStart"/>
            <w:r w:rsidRPr="00BC2097">
              <w:rPr>
                <w:rStyle w:val="211pt"/>
                <w:color w:val="000000"/>
                <w:sz w:val="24"/>
                <w:szCs w:val="24"/>
                <w:lang w:eastAsia="ru-RU"/>
              </w:rPr>
              <w:t>трубопроводе</w:t>
            </w:r>
            <w:proofErr w:type="gramEnd"/>
          </w:p>
        </w:tc>
      </w:tr>
      <w:tr w:rsidR="00643CFC" w:rsidRPr="00BC209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+8</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40</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35</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-15</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69</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54</w:t>
            </w:r>
          </w:p>
        </w:tc>
      </w:tr>
      <w:tr w:rsidR="00643CFC" w:rsidRPr="00BC2097" w:rsidTr="00217621">
        <w:trPr>
          <w:trHeight w:hRule="exact" w:val="336"/>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41</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36</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-16</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70</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54</w:t>
            </w:r>
          </w:p>
        </w:tc>
      </w:tr>
      <w:tr w:rsidR="00643CFC" w:rsidRPr="00BC209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+6</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43</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-17</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71</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 xml:space="preserve">56 </w:t>
            </w:r>
          </w:p>
        </w:tc>
      </w:tr>
      <w:tr w:rsidR="00643CFC" w:rsidRPr="00BC2097" w:rsidTr="00217621">
        <w:trPr>
          <w:trHeight w:hRule="exact" w:val="331"/>
        </w:trPr>
        <w:tc>
          <w:tcPr>
            <w:tcW w:w="148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w:t>
            </w:r>
          </w:p>
        </w:tc>
        <w:tc>
          <w:tcPr>
            <w:tcW w:w="1646"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44</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38</w:t>
            </w:r>
          </w:p>
        </w:tc>
        <w:tc>
          <w:tcPr>
            <w:tcW w:w="1498"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-18</w:t>
            </w:r>
          </w:p>
        </w:tc>
        <w:tc>
          <w:tcPr>
            <w:tcW w:w="1637" w:type="dxa"/>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72</w:t>
            </w:r>
          </w:p>
        </w:tc>
        <w:tc>
          <w:tcPr>
            <w:tcW w:w="1632"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57</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45</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-19</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73</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58</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39</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59</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48</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40</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-21</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59</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+ 1</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49</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41</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-22</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77</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60</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51</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42</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-23</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60</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43</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-24</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79</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61</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53</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44</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-25</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80</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61</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w:t>
            </w:r>
          </w:p>
        </w:tc>
        <w:tc>
          <w:tcPr>
            <w:tcW w:w="1646"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54</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-26</w:t>
            </w:r>
          </w:p>
        </w:tc>
        <w:tc>
          <w:tcPr>
            <w:tcW w:w="1637"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62</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45</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-27</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62</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57</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46</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-28</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84</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58</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47</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86</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59</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-30</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88</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64</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60</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48</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-31</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89</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64</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62</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49</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-32</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90</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65</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-10</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63</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50</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-33</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91</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66</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64</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51</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-34</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92</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67</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-12</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65</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-35</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93</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68</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-13</w:t>
            </w:r>
          </w:p>
        </w:tc>
        <w:tc>
          <w:tcPr>
            <w:tcW w:w="164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52</w:t>
            </w:r>
          </w:p>
        </w:tc>
        <w:tc>
          <w:tcPr>
            <w:tcW w:w="1498"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-36</w:t>
            </w:r>
          </w:p>
        </w:tc>
        <w:tc>
          <w:tcPr>
            <w:tcW w:w="1637"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94</w:t>
            </w:r>
          </w:p>
        </w:tc>
        <w:tc>
          <w:tcPr>
            <w:tcW w:w="1632" w:type="dxa"/>
            <w:tcBorders>
              <w:top w:val="single" w:sz="4" w:space="0" w:color="auto"/>
              <w:left w:val="single" w:sz="4" w:space="0" w:color="auto"/>
              <w:bottom w:val="single" w:sz="4" w:space="0" w:color="auto"/>
              <w:right w:val="single" w:sz="4" w:space="0" w:color="auto"/>
            </w:tcBorders>
            <w:shd w:val="clear" w:color="auto" w:fill="FFFFFF"/>
            <w:vAlign w:val="bottom"/>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69</w:t>
            </w:r>
          </w:p>
        </w:tc>
      </w:tr>
      <w:tr w:rsidR="00643CFC" w:rsidRPr="00BC2097" w:rsidTr="00217621">
        <w:trPr>
          <w:trHeight w:hRule="exact" w:val="341"/>
        </w:trPr>
        <w:tc>
          <w:tcPr>
            <w:tcW w:w="148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-14</w:t>
            </w:r>
          </w:p>
        </w:tc>
        <w:tc>
          <w:tcPr>
            <w:tcW w:w="164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67</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53</w:t>
            </w:r>
          </w:p>
        </w:tc>
        <w:tc>
          <w:tcPr>
            <w:tcW w:w="1498"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-37</w:t>
            </w:r>
          </w:p>
        </w:tc>
        <w:tc>
          <w:tcPr>
            <w:tcW w:w="1637"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95</w:t>
            </w:r>
          </w:p>
        </w:tc>
        <w:tc>
          <w:tcPr>
            <w:tcW w:w="1632"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70</w:t>
            </w:r>
          </w:p>
        </w:tc>
      </w:tr>
    </w:tbl>
    <w:p w:rsidR="00643CFC" w:rsidRPr="00BC2097" w:rsidRDefault="00643CFC" w:rsidP="00643CFC">
      <w:pPr>
        <w:pStyle w:val="20"/>
        <w:shd w:val="clear" w:color="auto" w:fill="auto"/>
        <w:spacing w:after="0" w:line="326" w:lineRule="exact"/>
        <w:jc w:val="both"/>
        <w:rPr>
          <w:rFonts w:ascii="Times New Roman" w:hAnsi="Times New Roman" w:cs="Times New Roman"/>
          <w:sz w:val="24"/>
          <w:szCs w:val="24"/>
        </w:rPr>
      </w:pPr>
      <w:r w:rsidRPr="00BC2097">
        <w:rPr>
          <w:rStyle w:val="2"/>
          <w:rFonts w:ascii="Times New Roman" w:hAnsi="Times New Roman" w:cs="Times New Roman"/>
          <w:color w:val="000000"/>
          <w:sz w:val="24"/>
          <w:szCs w:val="24"/>
        </w:rPr>
        <w:t xml:space="preserve">     5.9.Предложения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643CFC" w:rsidRPr="00BC2097" w:rsidRDefault="00643CFC" w:rsidP="00643CFC">
      <w:pPr>
        <w:pStyle w:val="20"/>
        <w:shd w:val="clear" w:color="auto" w:fill="auto"/>
        <w:spacing w:after="0" w:line="240" w:lineRule="exact"/>
        <w:jc w:val="right"/>
        <w:rPr>
          <w:rStyle w:val="2"/>
          <w:rFonts w:ascii="Times New Roman" w:hAnsi="Times New Roman" w:cs="Times New Roman"/>
          <w:color w:val="000000"/>
          <w:sz w:val="24"/>
          <w:szCs w:val="24"/>
        </w:rPr>
      </w:pPr>
      <w:r w:rsidRPr="00BC2097">
        <w:rPr>
          <w:rStyle w:val="2"/>
          <w:rFonts w:ascii="Times New Roman" w:hAnsi="Times New Roman" w:cs="Times New Roman"/>
          <w:color w:val="000000"/>
          <w:sz w:val="24"/>
          <w:szCs w:val="24"/>
        </w:rPr>
        <w:t>Таблица 15</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8"/>
        <w:gridCol w:w="3168"/>
        <w:gridCol w:w="2011"/>
        <w:gridCol w:w="2026"/>
      </w:tblGrid>
      <w:tr w:rsidR="00643CFC" w:rsidRPr="00BC2097" w:rsidTr="00217621">
        <w:trPr>
          <w:trHeight w:hRule="exact" w:val="1958"/>
        </w:trPr>
        <w:tc>
          <w:tcPr>
            <w:tcW w:w="648"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3168"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котельной</w:t>
            </w:r>
          </w:p>
        </w:tc>
        <w:tc>
          <w:tcPr>
            <w:tcW w:w="2011" w:type="dxa"/>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Установленная</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c>
          <w:tcPr>
            <w:tcW w:w="2026"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Предложения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перспективной</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тепловой</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мощности,</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1301"/>
        </w:trPr>
        <w:tc>
          <w:tcPr>
            <w:tcW w:w="648" w:type="dxa"/>
            <w:shd w:val="clear" w:color="auto" w:fill="FFFFFF"/>
            <w:vAlign w:val="center"/>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lastRenderedPageBreak/>
              <w:t>2</w:t>
            </w:r>
          </w:p>
        </w:tc>
        <w:tc>
          <w:tcPr>
            <w:tcW w:w="3168" w:type="dxa"/>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8468D6">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w:t>
            </w:r>
            <w:r w:rsidR="008468D6" w:rsidRPr="00BC2097">
              <w:rPr>
                <w:rStyle w:val="2"/>
                <w:rFonts w:ascii="Times New Roman" w:hAnsi="Times New Roman" w:cs="Times New Roman"/>
                <w:color w:val="000000"/>
                <w:sz w:val="24"/>
                <w:szCs w:val="24"/>
                <w:lang w:eastAsia="ru-RU"/>
              </w:rPr>
              <w:t>И</w:t>
            </w:r>
            <w:proofErr w:type="gramEnd"/>
            <w:r w:rsidR="008468D6" w:rsidRPr="00BC2097">
              <w:rPr>
                <w:rStyle w:val="2"/>
                <w:rFonts w:ascii="Times New Roman" w:hAnsi="Times New Roman" w:cs="Times New Roman"/>
                <w:color w:val="000000"/>
                <w:sz w:val="24"/>
                <w:szCs w:val="24"/>
                <w:lang w:eastAsia="ru-RU"/>
              </w:rPr>
              <w:t>льинка</w:t>
            </w:r>
          </w:p>
        </w:tc>
        <w:tc>
          <w:tcPr>
            <w:tcW w:w="2011"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2026"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0,287</w:t>
            </w:r>
          </w:p>
        </w:tc>
      </w:tr>
    </w:tbl>
    <w:p w:rsidR="00643CFC" w:rsidRPr="00BC2097" w:rsidRDefault="00643CFC" w:rsidP="00643CFC">
      <w:pPr>
        <w:ind w:firstLine="540"/>
        <w:jc w:val="both"/>
      </w:pPr>
    </w:p>
    <w:p w:rsidR="00643CFC" w:rsidRPr="00BC2097" w:rsidRDefault="00643CFC" w:rsidP="00643CFC">
      <w:pPr>
        <w:ind w:firstLine="540"/>
        <w:jc w:val="both"/>
      </w:pPr>
      <w:r w:rsidRPr="00BC2097">
        <w:t>Учитывая, что вторая очередь Генерального плана Ильинского сельсовета рассчитана до 2030 года, предложения по перспективной тепловой мощности могут быть также пересмотрены и рассчитаны до 2030 года.</w:t>
      </w:r>
    </w:p>
    <w:p w:rsidR="00643CFC" w:rsidRPr="00BC2097" w:rsidRDefault="00643CFC" w:rsidP="00643CFC">
      <w:pPr>
        <w:ind w:firstLine="540"/>
        <w:jc w:val="both"/>
        <w:rPr>
          <w:b/>
          <w:bCs/>
        </w:rPr>
      </w:pPr>
      <w:bookmarkStart w:id="15" w:name="bookmark15"/>
      <w:r w:rsidRPr="00BC2097">
        <w:rPr>
          <w:b/>
          <w:bCs/>
        </w:rPr>
        <w:t xml:space="preserve">Раздел 6. Электронная модель системы теплоснабжения </w:t>
      </w:r>
      <w:bookmarkEnd w:id="15"/>
      <w:r w:rsidR="008468D6" w:rsidRPr="00BC2097">
        <w:rPr>
          <w:b/>
          <w:bCs/>
        </w:rPr>
        <w:t>Ильинского</w:t>
      </w:r>
      <w:r w:rsidRPr="00BC2097">
        <w:rPr>
          <w:b/>
          <w:bCs/>
        </w:rPr>
        <w:t xml:space="preserve"> сельсовета</w:t>
      </w:r>
    </w:p>
    <w:p w:rsidR="00643CFC" w:rsidRPr="00BC2097" w:rsidRDefault="00643CFC" w:rsidP="00643CFC">
      <w:pPr>
        <w:ind w:firstLine="540"/>
        <w:jc w:val="both"/>
      </w:pPr>
      <w:r w:rsidRPr="00BC2097">
        <w:t xml:space="preserve">Электронная модель системы теплоснабжения не разрабатывалась в виду малочисленности населенного пункта, согласно п.2 ПП РФ № 154 от 22февраля </w:t>
      </w:r>
      <w:smartTag w:uri="urn:schemas-microsoft-com:office:smarttags" w:element="metricconverter">
        <w:smartTagPr>
          <w:attr w:name="ProductID" w:val="2012 г"/>
        </w:smartTagPr>
        <w:r w:rsidRPr="00BC2097">
          <w:t>2012 г</w:t>
        </w:r>
      </w:smartTag>
      <w:r w:rsidRPr="00BC2097">
        <w:t>.</w:t>
      </w:r>
    </w:p>
    <w:p w:rsidR="00643CFC" w:rsidRPr="00BC2097" w:rsidRDefault="00643CFC" w:rsidP="00643CFC">
      <w:pPr>
        <w:ind w:firstLine="540"/>
        <w:jc w:val="both"/>
        <w:rPr>
          <w:b/>
          <w:bCs/>
        </w:rPr>
      </w:pPr>
      <w:bookmarkStart w:id="16" w:name="bookmark16"/>
      <w:r w:rsidRPr="00BC2097">
        <w:rPr>
          <w:b/>
          <w:bCs/>
        </w:rPr>
        <w:t>Раздел 7. Перспективные топливные балансы.</w:t>
      </w:r>
      <w:bookmarkEnd w:id="16"/>
    </w:p>
    <w:p w:rsidR="00643CFC" w:rsidRPr="00BC2097" w:rsidRDefault="00643CFC" w:rsidP="00643CFC">
      <w:pPr>
        <w:ind w:firstLine="540"/>
        <w:jc w:val="both"/>
      </w:pPr>
      <w:r w:rsidRPr="00BC2097">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643CFC" w:rsidRPr="00BC2097" w:rsidRDefault="00643CFC" w:rsidP="00643CFC">
      <w:pPr>
        <w:ind w:firstLine="540"/>
        <w:jc w:val="right"/>
      </w:pPr>
      <w:r w:rsidRPr="00BC2097">
        <w:t>Таблица 16</w:t>
      </w:r>
    </w:p>
    <w:tbl>
      <w:tblPr>
        <w:tblW w:w="0" w:type="auto"/>
        <w:tblLayout w:type="fixed"/>
        <w:tblCellMar>
          <w:left w:w="0" w:type="dxa"/>
          <w:right w:w="0" w:type="dxa"/>
        </w:tblCellMar>
        <w:tblLook w:val="0000"/>
      </w:tblPr>
      <w:tblGrid>
        <w:gridCol w:w="2914"/>
        <w:gridCol w:w="989"/>
        <w:gridCol w:w="1123"/>
        <w:gridCol w:w="989"/>
        <w:gridCol w:w="1421"/>
        <w:gridCol w:w="1229"/>
        <w:gridCol w:w="1282"/>
      </w:tblGrid>
      <w:tr w:rsidR="00643CFC" w:rsidRPr="00BC2097" w:rsidTr="00217621">
        <w:trPr>
          <w:trHeight w:hRule="exact" w:val="677"/>
        </w:trPr>
        <w:tc>
          <w:tcPr>
            <w:tcW w:w="2914" w:type="dxa"/>
            <w:vMerge w:val="restart"/>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 котельной, адрес</w:t>
            </w:r>
          </w:p>
        </w:tc>
        <w:tc>
          <w:tcPr>
            <w:tcW w:w="4522" w:type="dxa"/>
            <w:gridSpan w:val="4"/>
            <w:tcBorders>
              <w:top w:val="single" w:sz="4" w:space="0" w:color="auto"/>
              <w:left w:val="single" w:sz="4" w:space="0" w:color="auto"/>
              <w:bottom w:val="nil"/>
              <w:right w:val="nil"/>
            </w:tcBorders>
            <w:shd w:val="clear" w:color="auto" w:fill="FFFFFF"/>
            <w:vAlign w:val="bottom"/>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Существующий баланс основного топлива </w:t>
            </w:r>
            <w:proofErr w:type="gramStart"/>
            <w:r w:rsidRPr="00BC2097">
              <w:rPr>
                <w:rStyle w:val="2"/>
                <w:rFonts w:ascii="Times New Roman" w:hAnsi="Times New Roman" w:cs="Times New Roman"/>
                <w:color w:val="000000"/>
                <w:sz w:val="24"/>
                <w:szCs w:val="24"/>
                <w:lang w:eastAsia="ru-RU"/>
              </w:rPr>
              <w:t xml:space="preserve">( </w:t>
            </w:r>
            <w:proofErr w:type="gramEnd"/>
            <w:r w:rsidRPr="00BC2097">
              <w:rPr>
                <w:rStyle w:val="2"/>
                <w:rFonts w:ascii="Times New Roman" w:hAnsi="Times New Roman" w:cs="Times New Roman"/>
                <w:color w:val="000000"/>
                <w:sz w:val="24"/>
                <w:szCs w:val="24"/>
                <w:lang w:eastAsia="ru-RU"/>
              </w:rPr>
              <w:t>твердое топливо-уголь)</w:t>
            </w:r>
          </w:p>
        </w:tc>
        <w:tc>
          <w:tcPr>
            <w:tcW w:w="1229" w:type="dxa"/>
            <w:vMerge w:val="restart"/>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right="160"/>
              <w:jc w:val="righ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Резервн ый</w:t>
            </w:r>
            <w:proofErr w:type="gramEnd"/>
            <w:r w:rsidRPr="00BC2097">
              <w:rPr>
                <w:rStyle w:val="2"/>
                <w:rFonts w:ascii="Times New Roman" w:hAnsi="Times New Roman" w:cs="Times New Roman"/>
                <w:color w:val="000000"/>
                <w:sz w:val="24"/>
                <w:szCs w:val="24"/>
                <w:lang w:eastAsia="ru-RU"/>
              </w:rPr>
              <w:t xml:space="preserve"> вид топлива</w:t>
            </w:r>
          </w:p>
        </w:tc>
        <w:tc>
          <w:tcPr>
            <w:tcW w:w="1282" w:type="dxa"/>
            <w:vMerge w:val="restart"/>
            <w:tcBorders>
              <w:top w:val="single" w:sz="4" w:space="0" w:color="auto"/>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Аварийн ый</w:t>
            </w:r>
            <w:proofErr w:type="gramEnd"/>
            <w:r w:rsidRPr="00BC2097">
              <w:rPr>
                <w:rStyle w:val="2"/>
                <w:rFonts w:ascii="Times New Roman" w:hAnsi="Times New Roman" w:cs="Times New Roman"/>
                <w:color w:val="000000"/>
                <w:sz w:val="24"/>
                <w:szCs w:val="24"/>
                <w:lang w:eastAsia="ru-RU"/>
              </w:rPr>
              <w:t xml:space="preserve"> вид топлива</w:t>
            </w:r>
          </w:p>
        </w:tc>
      </w:tr>
      <w:tr w:rsidR="00643CFC" w:rsidRPr="00BC2097" w:rsidTr="00217621">
        <w:trPr>
          <w:trHeight w:hRule="exact" w:val="1872"/>
        </w:trPr>
        <w:tc>
          <w:tcPr>
            <w:tcW w:w="2914" w:type="dxa"/>
            <w:vMerge/>
            <w:tcBorders>
              <w:top w:val="nil"/>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p>
        </w:tc>
        <w:tc>
          <w:tcPr>
            <w:tcW w:w="989"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Годовой</w:t>
            </w:r>
          </w:p>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расход,</w:t>
            </w:r>
          </w:p>
          <w:p w:rsidR="00643CFC" w:rsidRPr="00BC2097" w:rsidRDefault="00643CFC" w:rsidP="00217621">
            <w:pPr>
              <w:pStyle w:val="20"/>
              <w:shd w:val="clear" w:color="auto" w:fill="auto"/>
              <w:spacing w:before="120" w:after="0" w:line="240" w:lineRule="exact"/>
              <w:ind w:left="2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тонн</w:t>
            </w:r>
          </w:p>
        </w:tc>
        <w:tc>
          <w:tcPr>
            <w:tcW w:w="1123"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Зимний</w:t>
            </w:r>
          </w:p>
          <w:p w:rsidR="00643CFC" w:rsidRPr="00BC2097"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период,</w:t>
            </w:r>
          </w:p>
          <w:p w:rsidR="00643CFC" w:rsidRPr="00BC2097" w:rsidRDefault="00643CFC" w:rsidP="00217621">
            <w:pPr>
              <w:pStyle w:val="20"/>
              <w:shd w:val="clear" w:color="auto" w:fill="auto"/>
              <w:spacing w:after="0" w:line="322" w:lineRule="exact"/>
              <w:ind w:left="20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тонн/час</w:t>
            </w:r>
          </w:p>
        </w:tc>
        <w:tc>
          <w:tcPr>
            <w:tcW w:w="989"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Летний</w:t>
            </w:r>
          </w:p>
          <w:p w:rsidR="00643CFC" w:rsidRPr="00BC2097" w:rsidRDefault="00643CFC" w:rsidP="00217621">
            <w:pPr>
              <w:pStyle w:val="20"/>
              <w:shd w:val="clear" w:color="auto" w:fill="auto"/>
              <w:spacing w:after="0" w:line="322"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период,</w:t>
            </w:r>
          </w:p>
          <w:p w:rsidR="00643CFC" w:rsidRPr="00BC2097" w:rsidRDefault="00643CFC" w:rsidP="00217621">
            <w:pPr>
              <w:pStyle w:val="20"/>
              <w:shd w:val="clear" w:color="auto" w:fill="auto"/>
              <w:spacing w:after="0" w:line="140" w:lineRule="exact"/>
              <w:ind w:left="320"/>
              <w:jc w:val="left"/>
              <w:rPr>
                <w:rFonts w:ascii="Times New Roman" w:hAnsi="Times New Roman" w:cs="Times New Roman"/>
                <w:sz w:val="24"/>
                <w:szCs w:val="24"/>
                <w:lang w:eastAsia="ru-RU"/>
              </w:rPr>
            </w:pPr>
          </w:p>
          <w:p w:rsidR="00643CFC" w:rsidRPr="00BC2097" w:rsidRDefault="00643CFC" w:rsidP="00217621">
            <w:pPr>
              <w:pStyle w:val="20"/>
              <w:shd w:val="clear" w:color="auto" w:fill="auto"/>
              <w:spacing w:after="0" w:line="240" w:lineRule="exact"/>
              <w:ind w:left="1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w:t>
            </w:r>
            <w:r w:rsidRPr="00BC2097">
              <w:rPr>
                <w:rStyle w:val="2"/>
                <w:rFonts w:ascii="Times New Roman" w:hAnsi="Times New Roman" w:cs="Times New Roman"/>
                <w:color w:val="000000"/>
                <w:sz w:val="24"/>
                <w:szCs w:val="24"/>
                <w:vertAlign w:val="superscript"/>
                <w:lang w:eastAsia="ru-RU"/>
              </w:rPr>
              <w:t>3</w:t>
            </w:r>
            <w:r w:rsidRPr="00BC2097">
              <w:rPr>
                <w:rStyle w:val="2"/>
                <w:rFonts w:ascii="Times New Roman" w:hAnsi="Times New Roman" w:cs="Times New Roman"/>
                <w:color w:val="000000"/>
                <w:sz w:val="24"/>
                <w:szCs w:val="24"/>
                <w:lang w:eastAsia="ru-RU"/>
              </w:rPr>
              <w:t>/час</w:t>
            </w:r>
          </w:p>
        </w:tc>
        <w:tc>
          <w:tcPr>
            <w:tcW w:w="1421"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Переходный</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период,</w:t>
            </w:r>
          </w:p>
          <w:p w:rsidR="00643CFC" w:rsidRPr="00BC2097"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тонн/час</w:t>
            </w:r>
          </w:p>
        </w:tc>
        <w:tc>
          <w:tcPr>
            <w:tcW w:w="1229" w:type="dxa"/>
            <w:vMerge/>
            <w:tcBorders>
              <w:top w:val="nil"/>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c>
          <w:tcPr>
            <w:tcW w:w="1282" w:type="dxa"/>
            <w:vMerge/>
            <w:tcBorders>
              <w:top w:val="nil"/>
              <w:left w:val="single" w:sz="4" w:space="0" w:color="auto"/>
              <w:bottom w:val="nil"/>
              <w:right w:val="single" w:sz="4" w:space="0" w:color="auto"/>
            </w:tcBorders>
            <w:shd w:val="clear" w:color="auto" w:fill="FFFFFF"/>
          </w:tcPr>
          <w:p w:rsidR="00643CFC" w:rsidRPr="00BC2097" w:rsidRDefault="00643CFC" w:rsidP="00217621">
            <w:pPr>
              <w:pStyle w:val="20"/>
              <w:shd w:val="clear" w:color="auto" w:fill="auto"/>
              <w:spacing w:after="0" w:line="322" w:lineRule="exact"/>
              <w:ind w:left="360"/>
              <w:jc w:val="left"/>
              <w:rPr>
                <w:rFonts w:ascii="Times New Roman" w:hAnsi="Times New Roman" w:cs="Times New Roman"/>
                <w:sz w:val="24"/>
                <w:szCs w:val="24"/>
                <w:lang w:eastAsia="ru-RU"/>
              </w:rPr>
            </w:pPr>
          </w:p>
        </w:tc>
      </w:tr>
      <w:tr w:rsidR="00643CFC" w:rsidRPr="00BC2097" w:rsidTr="00217621">
        <w:trPr>
          <w:trHeight w:hRule="exact" w:val="1306"/>
        </w:trPr>
        <w:tc>
          <w:tcPr>
            <w:tcW w:w="2914"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p>
          <w:p w:rsidR="00643CFC" w:rsidRPr="00BC2097" w:rsidRDefault="00643CFC" w:rsidP="00217621">
            <w:pPr>
              <w:pStyle w:val="20"/>
              <w:shd w:val="clear" w:color="auto" w:fill="auto"/>
              <w:spacing w:after="60" w:line="220" w:lineRule="exact"/>
              <w:ind w:left="160"/>
              <w:rPr>
                <w:rFonts w:ascii="Times New Roman" w:hAnsi="Times New Roman" w:cs="Times New Roman"/>
                <w:sz w:val="24"/>
                <w:szCs w:val="24"/>
                <w:lang w:eastAsia="ru-RU"/>
              </w:rPr>
            </w:pPr>
            <w:r w:rsidRPr="00BC2097">
              <w:rPr>
                <w:rFonts w:ascii="Times New Roman" w:hAnsi="Times New Roman" w:cs="Times New Roman"/>
                <w:sz w:val="24"/>
                <w:szCs w:val="24"/>
                <w:lang w:eastAsia="ru-RU"/>
              </w:rPr>
              <w:t>780</w:t>
            </w:r>
          </w:p>
          <w:p w:rsidR="00643CFC" w:rsidRPr="00BC2097" w:rsidRDefault="00643CFC" w:rsidP="00217621">
            <w:pPr>
              <w:pStyle w:val="20"/>
              <w:shd w:val="clear" w:color="auto" w:fill="auto"/>
              <w:spacing w:before="60" w:after="0" w:line="220" w:lineRule="exact"/>
              <w:ind w:left="160"/>
              <w:rPr>
                <w:rFonts w:ascii="Times New Roman" w:hAnsi="Times New Roman" w:cs="Times New Roman"/>
                <w:sz w:val="24"/>
                <w:szCs w:val="24"/>
                <w:lang w:eastAsia="ru-RU"/>
              </w:rPr>
            </w:pPr>
          </w:p>
        </w:tc>
        <w:tc>
          <w:tcPr>
            <w:tcW w:w="1123"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20" w:lineRule="exact"/>
              <w:ind w:left="300"/>
              <w:rPr>
                <w:rFonts w:ascii="Times New Roman" w:hAnsi="Times New Roman" w:cs="Times New Roman"/>
                <w:sz w:val="24"/>
                <w:szCs w:val="24"/>
                <w:lang w:eastAsia="ru-RU"/>
              </w:rPr>
            </w:pPr>
            <w:r w:rsidRPr="00BC2097">
              <w:rPr>
                <w:rStyle w:val="211pt"/>
                <w:color w:val="000000"/>
                <w:sz w:val="24"/>
                <w:szCs w:val="24"/>
                <w:lang w:eastAsia="ru-RU"/>
              </w:rPr>
              <w:t>0,12</w:t>
            </w:r>
          </w:p>
        </w:tc>
        <w:tc>
          <w:tcPr>
            <w:tcW w:w="989"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0</w:t>
            </w:r>
          </w:p>
        </w:tc>
        <w:tc>
          <w:tcPr>
            <w:tcW w:w="1421"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220" w:lineRule="exact"/>
              <w:rPr>
                <w:rFonts w:ascii="Times New Roman" w:hAnsi="Times New Roman" w:cs="Times New Roman"/>
                <w:sz w:val="24"/>
                <w:szCs w:val="24"/>
                <w:lang w:eastAsia="ru-RU"/>
              </w:rPr>
            </w:pPr>
            <w:r w:rsidRPr="00BC2097">
              <w:rPr>
                <w:rStyle w:val="211pt"/>
                <w:color w:val="000000"/>
                <w:sz w:val="24"/>
                <w:szCs w:val="24"/>
                <w:lang w:eastAsia="ru-RU"/>
              </w:rPr>
              <w:t>0,02</w:t>
            </w:r>
          </w:p>
        </w:tc>
        <w:tc>
          <w:tcPr>
            <w:tcW w:w="1229" w:type="dxa"/>
            <w:tcBorders>
              <w:top w:val="single" w:sz="4" w:space="0" w:color="auto"/>
              <w:left w:val="single" w:sz="4" w:space="0" w:color="auto"/>
              <w:bottom w:val="single" w:sz="4" w:space="0" w:color="auto"/>
              <w:right w:val="nil"/>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Не</w:t>
            </w:r>
          </w:p>
          <w:p w:rsidR="00643CFC" w:rsidRPr="00BC2097"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предусм</w:t>
            </w:r>
          </w:p>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отрен</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Не</w:t>
            </w:r>
          </w:p>
          <w:p w:rsidR="00643CFC" w:rsidRPr="00BC2097" w:rsidRDefault="00643CFC" w:rsidP="00217621">
            <w:pPr>
              <w:pStyle w:val="20"/>
              <w:shd w:val="clear" w:color="auto" w:fill="auto"/>
              <w:spacing w:after="0" w:line="322" w:lineRule="exact"/>
              <w:ind w:left="140"/>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предусм</w:t>
            </w:r>
          </w:p>
          <w:p w:rsidR="00643CFC" w:rsidRPr="00BC2097" w:rsidRDefault="00643CFC" w:rsidP="00217621">
            <w:pPr>
              <w:pStyle w:val="20"/>
              <w:shd w:val="clear" w:color="auto" w:fill="auto"/>
              <w:spacing w:after="0" w:line="322"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отрен</w:t>
            </w:r>
          </w:p>
        </w:tc>
      </w:tr>
    </w:tbl>
    <w:p w:rsidR="00643CFC" w:rsidRPr="00BC2097" w:rsidRDefault="00643CFC" w:rsidP="00643CFC">
      <w:pPr>
        <w:ind w:firstLine="540"/>
        <w:jc w:val="both"/>
        <w:rPr>
          <w:b/>
          <w:bCs/>
        </w:rPr>
      </w:pPr>
      <w:bookmarkStart w:id="17" w:name="bookmark17"/>
    </w:p>
    <w:p w:rsidR="00643CFC" w:rsidRPr="00BC2097" w:rsidRDefault="00643CFC" w:rsidP="00643CFC">
      <w:pPr>
        <w:ind w:firstLine="540"/>
        <w:jc w:val="both"/>
        <w:rPr>
          <w:b/>
          <w:bCs/>
        </w:rPr>
      </w:pPr>
      <w:r w:rsidRPr="00BC2097">
        <w:rPr>
          <w:b/>
          <w:bCs/>
        </w:rPr>
        <w:t>Раздел 8. Оценка надежности теплоснабжения</w:t>
      </w:r>
      <w:bookmarkEnd w:id="17"/>
    </w:p>
    <w:p w:rsidR="00643CFC" w:rsidRPr="00BC2097" w:rsidRDefault="00643CFC" w:rsidP="00643CFC">
      <w:pPr>
        <w:ind w:firstLine="540"/>
        <w:jc w:val="both"/>
        <w:rPr>
          <w:b/>
          <w:bCs/>
        </w:rPr>
      </w:pPr>
    </w:p>
    <w:p w:rsidR="00643CFC" w:rsidRPr="00BC2097" w:rsidRDefault="00643CFC" w:rsidP="00643CFC">
      <w:pPr>
        <w:ind w:firstLine="540"/>
        <w:jc w:val="both"/>
      </w:pPr>
      <w:r w:rsidRPr="00BC2097">
        <w:t>Способность проектируемых и действующих источников теплоты, тепловых сетей и в целом системы теплоснабжения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коэффициенту готовности; живучести.</w:t>
      </w:r>
    </w:p>
    <w:p w:rsidR="00643CFC" w:rsidRPr="00BC2097" w:rsidRDefault="00643CFC" w:rsidP="00643CFC">
      <w:pPr>
        <w:ind w:firstLine="540"/>
        <w:jc w:val="both"/>
      </w:pPr>
      <w:r w:rsidRPr="00BC2097">
        <w:t>Мероприятия для обеспечения безотказности тепловых сетей: резервирование магистральных тепловых сетей между радиальными теплопроводами;</w:t>
      </w:r>
    </w:p>
    <w:p w:rsidR="00643CFC" w:rsidRPr="00BC2097" w:rsidRDefault="00643CFC" w:rsidP="00643CFC">
      <w:pPr>
        <w:ind w:firstLine="540"/>
        <w:jc w:val="both"/>
      </w:pPr>
      <w:r w:rsidRPr="00BC2097">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643CFC" w:rsidRPr="00BC2097" w:rsidRDefault="00643CFC" w:rsidP="00643CFC">
      <w:pPr>
        <w:ind w:firstLine="540"/>
        <w:jc w:val="both"/>
      </w:pPr>
      <w:r w:rsidRPr="00BC2097">
        <w:t>очередность ремонтов и замен теплопроводов, частично или полностью утративших свой ресурс;</w:t>
      </w:r>
    </w:p>
    <w:p w:rsidR="00643CFC" w:rsidRPr="00BC2097" w:rsidRDefault="00643CFC" w:rsidP="00643CFC">
      <w:pPr>
        <w:ind w:firstLine="540"/>
        <w:jc w:val="both"/>
      </w:pPr>
      <w:r w:rsidRPr="00BC2097">
        <w:t>необходимость проведения работ по дополнительному утеплению зданий. Готовность системы к исправной работе характеризуется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643CFC" w:rsidRPr="00BC2097" w:rsidRDefault="00643CFC" w:rsidP="00643CFC">
      <w:pPr>
        <w:ind w:firstLine="540"/>
        <w:jc w:val="both"/>
      </w:pPr>
      <w:r w:rsidRPr="00BC2097">
        <w:t>Применительно к системам теплоснабжения надежность можно рассматривать как свойства системы:</w:t>
      </w:r>
    </w:p>
    <w:p w:rsidR="00643CFC" w:rsidRPr="00BC2097" w:rsidRDefault="00643CFC" w:rsidP="00643CFC">
      <w:pPr>
        <w:widowControl w:val="0"/>
        <w:numPr>
          <w:ilvl w:val="0"/>
          <w:numId w:val="11"/>
        </w:numPr>
        <w:jc w:val="both"/>
      </w:pPr>
      <w:r w:rsidRPr="00BC2097">
        <w:t>Бесперебойно снабжать потребителей в необходимом количестве тепловой энергией требуемого качества;</w:t>
      </w:r>
    </w:p>
    <w:p w:rsidR="00643CFC" w:rsidRPr="00BC2097" w:rsidRDefault="00643CFC" w:rsidP="00643CFC">
      <w:pPr>
        <w:widowControl w:val="0"/>
        <w:numPr>
          <w:ilvl w:val="0"/>
          <w:numId w:val="11"/>
        </w:numPr>
        <w:jc w:val="both"/>
      </w:pPr>
      <w:r w:rsidRPr="00BC2097">
        <w:lastRenderedPageBreak/>
        <w:t>Не допускать ситуаций, опасных для людей и окружающей среды.</w:t>
      </w:r>
    </w:p>
    <w:p w:rsidR="00643CFC" w:rsidRPr="00BC2097" w:rsidRDefault="00643CFC" w:rsidP="00643CFC">
      <w:pPr>
        <w:ind w:firstLine="540"/>
        <w:jc w:val="both"/>
      </w:pPr>
      <w:r w:rsidRPr="00BC2097">
        <w:t>На выполнение первой из сформулированных в определении надежности функций, которая обусловлена назначением системы, влияют единичные свойства безотказности, ремонтопригодности, долговечности, сохраняемости, режимной управляемости и живучести. Выполнение второй функции, связанной с функционированием системы, зависит от свойств безотказности, ремонтопригодности, долговечности, сохраняемости, безопасности.</w:t>
      </w:r>
    </w:p>
    <w:p w:rsidR="00643CFC" w:rsidRPr="00BC2097" w:rsidRDefault="00643CFC" w:rsidP="00643CFC">
      <w:pPr>
        <w:ind w:firstLine="540"/>
        <w:jc w:val="both"/>
      </w:pPr>
      <w:r w:rsidRPr="00BC2097">
        <w:t>Для более точного определения и дальнейшего поддержания показателей надежности в пределах допустимого рекомендуется:</w:t>
      </w:r>
    </w:p>
    <w:p w:rsidR="00643CFC" w:rsidRPr="00BC2097" w:rsidRDefault="00643CFC" w:rsidP="00643CFC">
      <w:pPr>
        <w:widowControl w:val="0"/>
        <w:numPr>
          <w:ilvl w:val="0"/>
          <w:numId w:val="12"/>
        </w:numPr>
        <w:jc w:val="both"/>
      </w:pPr>
      <w:r w:rsidRPr="00BC2097">
        <w:t>Правильное и своевременное заполнение следующих журналов:</w:t>
      </w:r>
    </w:p>
    <w:p w:rsidR="00643CFC" w:rsidRPr="00BC2097" w:rsidRDefault="00643CFC" w:rsidP="00643CFC">
      <w:pPr>
        <w:ind w:firstLine="540"/>
        <w:jc w:val="both"/>
      </w:pPr>
      <w:r w:rsidRPr="00BC2097">
        <w:t>а)</w:t>
      </w:r>
      <w:r w:rsidRPr="00BC2097">
        <w:tab/>
        <w:t>оперативного журнала;</w:t>
      </w:r>
    </w:p>
    <w:p w:rsidR="00643CFC" w:rsidRPr="00BC2097" w:rsidRDefault="00643CFC" w:rsidP="00643CFC">
      <w:pPr>
        <w:ind w:firstLine="540"/>
        <w:jc w:val="both"/>
      </w:pPr>
      <w:r w:rsidRPr="00BC2097">
        <w:t>б)</w:t>
      </w:r>
      <w:r w:rsidRPr="00BC2097">
        <w:tab/>
        <w:t>журнала обходов тепловых сетей;</w:t>
      </w:r>
    </w:p>
    <w:p w:rsidR="00643CFC" w:rsidRPr="00BC2097" w:rsidRDefault="00643CFC" w:rsidP="00643CFC">
      <w:pPr>
        <w:ind w:firstLine="540"/>
        <w:jc w:val="both"/>
      </w:pPr>
      <w:r w:rsidRPr="00BC2097">
        <w:t>в)</w:t>
      </w:r>
      <w:r w:rsidRPr="00BC2097">
        <w:tab/>
        <w:t>журнала учета работ по нарядам и распоряжениям;</w:t>
      </w:r>
    </w:p>
    <w:p w:rsidR="00643CFC" w:rsidRPr="00BC2097" w:rsidRDefault="00643CFC" w:rsidP="00643CFC">
      <w:pPr>
        <w:ind w:firstLine="540"/>
        <w:jc w:val="both"/>
      </w:pPr>
      <w:r w:rsidRPr="00BC2097">
        <w:t>г)</w:t>
      </w:r>
      <w:r w:rsidRPr="00BC2097">
        <w:tab/>
        <w:t>заявок потребителей.</w:t>
      </w:r>
    </w:p>
    <w:p w:rsidR="00643CFC" w:rsidRPr="00BC2097" w:rsidRDefault="00643CFC" w:rsidP="00643CFC">
      <w:pPr>
        <w:widowControl w:val="0"/>
        <w:numPr>
          <w:ilvl w:val="0"/>
          <w:numId w:val="12"/>
        </w:numPr>
        <w:ind w:firstLine="540"/>
        <w:jc w:val="both"/>
      </w:pPr>
      <w:r w:rsidRPr="00BC2097">
        <w:t>Для повышения надежности системы теплоснабжения, необходимо своевременно проводить ремонты (плановые, по заявкам и пр.) основного и вспомогательного оборудования, а так же тепловых сетей и оборудования на тепловых сетях.</w:t>
      </w:r>
    </w:p>
    <w:p w:rsidR="00643CFC" w:rsidRPr="00BC2097" w:rsidRDefault="00643CFC" w:rsidP="00643CFC">
      <w:pPr>
        <w:widowControl w:val="0"/>
        <w:numPr>
          <w:ilvl w:val="0"/>
          <w:numId w:val="13"/>
        </w:numPr>
        <w:jc w:val="both"/>
      </w:pPr>
      <w:r w:rsidRPr="00BC2097">
        <w:t>Своевременная замена изношенных участков тепловых сетей и оборудования.</w:t>
      </w:r>
    </w:p>
    <w:p w:rsidR="00643CFC" w:rsidRPr="00BC2097" w:rsidRDefault="00643CFC" w:rsidP="00643CFC">
      <w:pPr>
        <w:widowControl w:val="0"/>
        <w:numPr>
          <w:ilvl w:val="0"/>
          <w:numId w:val="13"/>
        </w:numPr>
        <w:jc w:val="both"/>
      </w:pPr>
      <w:r w:rsidRPr="00BC2097">
        <w:t>Проведения мероприятий по устранению затопления каналов, тепловых камер и подвалов домов.</w:t>
      </w:r>
    </w:p>
    <w:p w:rsidR="00643CFC" w:rsidRPr="00BC2097" w:rsidRDefault="00643CFC" w:rsidP="00643CFC">
      <w:pPr>
        <w:ind w:firstLine="540"/>
        <w:jc w:val="both"/>
      </w:pPr>
      <w:r w:rsidRPr="00BC2097">
        <w:t>Живучесть системы характеризует способность системы сохранять свою работоспособность в аварийных (экстремальных) условиях, а также после длительных (более 54 ч) остановок.</w:t>
      </w:r>
    </w:p>
    <w:p w:rsidR="00643CFC" w:rsidRPr="00BC2097" w:rsidRDefault="00643CFC" w:rsidP="00643CFC">
      <w:pPr>
        <w:ind w:firstLine="540"/>
        <w:jc w:val="both"/>
      </w:pPr>
      <w:r w:rsidRPr="00BC2097">
        <w:t>При реализации представленных в схеме мероприятий система теплоснабжения будет удовлетворять вышеуказанным требованиям</w:t>
      </w:r>
    </w:p>
    <w:p w:rsidR="00643CFC" w:rsidRPr="00BC2097" w:rsidRDefault="00643CFC" w:rsidP="00643CFC">
      <w:pPr>
        <w:ind w:firstLine="540"/>
        <w:jc w:val="both"/>
      </w:pPr>
    </w:p>
    <w:p w:rsidR="00643CFC" w:rsidRPr="00BC2097" w:rsidRDefault="00643CFC" w:rsidP="00643CFC">
      <w:pPr>
        <w:ind w:firstLine="540"/>
        <w:jc w:val="both"/>
        <w:rPr>
          <w:b/>
          <w:bCs/>
        </w:rPr>
      </w:pPr>
      <w:bookmarkStart w:id="18" w:name="bookmark18"/>
      <w:r w:rsidRPr="00BC2097">
        <w:rPr>
          <w:b/>
          <w:bCs/>
        </w:rPr>
        <w:t>Раздел 9. Обоснование инвестиций в строительство, реконструкцию и техническое перевооружение</w:t>
      </w:r>
      <w:bookmarkEnd w:id="18"/>
      <w:r w:rsidRPr="00BC2097">
        <w:rPr>
          <w:b/>
          <w:bCs/>
        </w:rPr>
        <w:t>.</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Установка узлов учета отпускаемой тепловой энергии на котельных является требованием п.1 ст.13 Федерального закона от 18.11.2009 № 261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643CFC" w:rsidRPr="00BC2097" w:rsidRDefault="00643CFC" w:rsidP="00643CFC">
      <w:pPr>
        <w:ind w:firstLine="540"/>
        <w:jc w:val="both"/>
      </w:pPr>
      <w:r w:rsidRPr="00BC2097">
        <w:t>Добавление специальных реагентов в сетевую воду для предотвращения использования теплоносителя в хозяйственных нуждах позволит:</w:t>
      </w:r>
    </w:p>
    <w:p w:rsidR="00643CFC" w:rsidRPr="00BC2097" w:rsidRDefault="00643CFC" w:rsidP="00643CFC">
      <w:pPr>
        <w:ind w:firstLine="540"/>
        <w:jc w:val="both"/>
      </w:pPr>
      <w:r w:rsidRPr="00BC2097">
        <w:t>сократить коммерческие потери тепловой энергии и теплоносителя; сократить затраты топлива на подогрев исходной  воды</w:t>
      </w:r>
    </w:p>
    <w:p w:rsidR="00643CFC" w:rsidRPr="00BC2097" w:rsidRDefault="00643CFC" w:rsidP="00643CFC">
      <w:pPr>
        <w:ind w:firstLine="540"/>
        <w:jc w:val="both"/>
      </w:pPr>
      <w:r w:rsidRPr="00BC2097">
        <w:t xml:space="preserve">сократить потребление исходной  воды, а также количество реагентов для штатной системы водоподготовки; повысить качество </w:t>
      </w:r>
      <w:proofErr w:type="spellStart"/>
      <w:r w:rsidRPr="00BC2097">
        <w:t>подпиточной</w:t>
      </w:r>
      <w:proofErr w:type="spellEnd"/>
      <w:r w:rsidRPr="00BC2097">
        <w:t xml:space="preserve"> воды;</w:t>
      </w:r>
    </w:p>
    <w:p w:rsidR="00643CFC" w:rsidRPr="00BC2097" w:rsidRDefault="00643CFC" w:rsidP="00643CFC">
      <w:pPr>
        <w:ind w:firstLine="540"/>
        <w:jc w:val="both"/>
      </w:pPr>
      <w:r w:rsidRPr="00BC2097">
        <w:t>Результатом вышеперечисленного будет сокращение количества аварий на котельных и тепловых сетях, а также повышение качества теплоснабжения.</w:t>
      </w:r>
    </w:p>
    <w:p w:rsidR="00643CFC" w:rsidRPr="00BC2097" w:rsidRDefault="00643CFC" w:rsidP="00643CFC">
      <w:pPr>
        <w:ind w:firstLine="540"/>
        <w:jc w:val="both"/>
      </w:pPr>
      <w:r w:rsidRPr="00BC2097">
        <w:t>Разъяснительная работа и периодическая проверка абонентских установок управляющими и теплоснабжающими организациями, позволит сократить потери теплоносителя до нормативных значений.</w:t>
      </w:r>
    </w:p>
    <w:p w:rsidR="00643CFC" w:rsidRPr="00BC2097" w:rsidRDefault="00643CFC" w:rsidP="00643CFC">
      <w:pPr>
        <w:ind w:firstLine="540"/>
        <w:jc w:val="both"/>
      </w:pPr>
    </w:p>
    <w:p w:rsidR="00643CFC" w:rsidRPr="00BC2097" w:rsidRDefault="00643CFC" w:rsidP="00643CFC">
      <w:pPr>
        <w:ind w:firstLine="540"/>
        <w:jc w:val="both"/>
        <w:rPr>
          <w:b/>
          <w:bCs/>
        </w:rPr>
      </w:pPr>
      <w:bookmarkStart w:id="19" w:name="bookmark19"/>
      <w:r w:rsidRPr="00BC2097">
        <w:rPr>
          <w:b/>
          <w:bCs/>
        </w:rPr>
        <w:t>Раздел 10. Обоснование предложения по определению единой</w:t>
      </w:r>
      <w:r w:rsidRPr="00BC2097">
        <w:rPr>
          <w:b/>
          <w:bCs/>
        </w:rPr>
        <w:br/>
        <w:t>теплоснабжающей организации</w:t>
      </w:r>
      <w:bookmarkEnd w:id="19"/>
      <w:r w:rsidRPr="00BC2097">
        <w:rPr>
          <w:b/>
          <w:bCs/>
        </w:rPr>
        <w:t>.</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Решение по установлению единой теплоснабжающей организации осуществляется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w:t>
      </w:r>
    </w:p>
    <w:p w:rsidR="00643CFC" w:rsidRPr="00BC2097" w:rsidRDefault="00643CFC" w:rsidP="00643CFC">
      <w:pPr>
        <w:ind w:firstLine="540"/>
        <w:jc w:val="both"/>
      </w:pPr>
      <w:r w:rsidRPr="00BC2097">
        <w:t xml:space="preserve">В соответствии со статьей 2 пунктом 28 Федерального закона </w:t>
      </w:r>
      <w:proofErr w:type="gramStart"/>
      <w:r w:rsidRPr="00BC2097">
        <w:t>от</w:t>
      </w:r>
      <w:proofErr w:type="gramEnd"/>
    </w:p>
    <w:p w:rsidR="00643CFC" w:rsidRPr="00BC2097" w:rsidRDefault="00643CFC" w:rsidP="00643CFC">
      <w:pPr>
        <w:widowControl w:val="0"/>
        <w:numPr>
          <w:ilvl w:val="0"/>
          <w:numId w:val="14"/>
        </w:numPr>
        <w:jc w:val="both"/>
      </w:pPr>
      <w:r w:rsidRPr="00BC2097">
        <w:t xml:space="preserve">№ 190-ФЗ «О теплоснабжении»: </w:t>
      </w:r>
      <w:proofErr w:type="gramStart"/>
      <w:r w:rsidRPr="00BC2097">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w:t>
      </w:r>
      <w:r w:rsidRPr="00BC2097">
        <w:lastRenderedPageBreak/>
        <w:t>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BC2097">
        <w:t xml:space="preserve">, </w:t>
      </w:r>
      <w:proofErr w:type="gramStart"/>
      <w:r w:rsidRPr="00BC2097">
        <w:t>утвержденными</w:t>
      </w:r>
      <w:proofErr w:type="gramEnd"/>
      <w:r w:rsidRPr="00BC2097">
        <w:t xml:space="preserve"> Правительством Российской Федерации».</w:t>
      </w:r>
    </w:p>
    <w:p w:rsidR="00643CFC" w:rsidRPr="00BC2097" w:rsidRDefault="00643CFC" w:rsidP="00643CFC">
      <w:pPr>
        <w:ind w:firstLine="540"/>
        <w:jc w:val="both"/>
      </w:pPr>
      <w:r w:rsidRPr="00BC2097">
        <w:t xml:space="preserve">В соответствии со статьей 6 пунктом 6 Федерального закона </w:t>
      </w:r>
      <w:proofErr w:type="gramStart"/>
      <w:r w:rsidRPr="00BC2097">
        <w:t>от</w:t>
      </w:r>
      <w:proofErr w:type="gramEnd"/>
    </w:p>
    <w:p w:rsidR="00643CFC" w:rsidRPr="00BC2097" w:rsidRDefault="00643CFC" w:rsidP="00643CFC">
      <w:pPr>
        <w:widowControl w:val="0"/>
        <w:numPr>
          <w:ilvl w:val="0"/>
          <w:numId w:val="15"/>
        </w:numPr>
        <w:jc w:val="both"/>
      </w:pPr>
      <w:r w:rsidRPr="00BC2097">
        <w:t>№ 190-ФЗ «О теплоснабжении»: «К полномочиям органов местного самоуправления поселений, городских округов по организации теплоснабжения на соответствующих территориях относится утверждение схем теплоснабжения поселений, городских округов с численностью населения менее пятисот тысяч человек, в том числе определение единой теплоснабжающей организации».</w:t>
      </w:r>
    </w:p>
    <w:p w:rsidR="00643CFC" w:rsidRPr="00BC2097" w:rsidRDefault="00643CFC" w:rsidP="00643CFC">
      <w:pPr>
        <w:ind w:firstLine="540"/>
        <w:jc w:val="both"/>
      </w:pPr>
      <w:r w:rsidRPr="00BC2097">
        <w:t>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установленных в правилах организации теплоснабжения, утверждаемых Правительством Российской Федерации. Предлагается использовать для этого нижеследующий раздел проекта Постановления Правительства Российской Федерации «Об утверждении правил организации теплоснабжения», предложенный к утверждению</w:t>
      </w:r>
    </w:p>
    <w:p w:rsidR="00643CFC" w:rsidRPr="00BC2097" w:rsidRDefault="00643CFC" w:rsidP="00643CFC">
      <w:pPr>
        <w:ind w:firstLine="540"/>
        <w:jc w:val="both"/>
      </w:pPr>
      <w:r w:rsidRPr="00BC2097">
        <w:t>Правительством Российской Федерации в соответствии со статьей 4 пунктом 1 Федерального закона от 27.06.2010 № 190-ФЗ «О теплоснабжении».</w:t>
      </w:r>
    </w:p>
    <w:p w:rsidR="00643CFC" w:rsidRPr="00BC2097" w:rsidRDefault="00643CFC" w:rsidP="00643CFC">
      <w:pPr>
        <w:ind w:firstLine="540"/>
        <w:jc w:val="both"/>
      </w:pPr>
      <w:r w:rsidRPr="00BC2097">
        <w:t>Критерии и порядок определения единой теплоснабжающей организации:</w:t>
      </w:r>
    </w:p>
    <w:p w:rsidR="00643CFC" w:rsidRPr="00BC2097" w:rsidRDefault="00643CFC" w:rsidP="00643CFC">
      <w:pPr>
        <w:widowControl w:val="0"/>
        <w:numPr>
          <w:ilvl w:val="0"/>
          <w:numId w:val="16"/>
        </w:numPr>
        <w:jc w:val="both"/>
      </w:pPr>
      <w:r w:rsidRPr="00BC2097">
        <w:t>Статус единой теплоснабжающей организации присваивается органом местного самоуправления или федеральным органом исполнительной власти (далее - уполномоченные органы) при утверждении схемы теплоснабжения поселения, городского округа, а в случае смены единой теплоснабжающей организации - при актуализации схемы теплоснабжения.</w:t>
      </w:r>
    </w:p>
    <w:p w:rsidR="00643CFC" w:rsidRPr="00BC2097" w:rsidRDefault="00643CFC" w:rsidP="00643CFC">
      <w:pPr>
        <w:widowControl w:val="0"/>
        <w:numPr>
          <w:ilvl w:val="0"/>
          <w:numId w:val="16"/>
        </w:numPr>
        <w:jc w:val="both"/>
      </w:pPr>
      <w:r w:rsidRPr="00BC2097">
        <w:t>В проекте схемы теплоснабжения должны быть определены границы зон деятельности единой теплоснабжающей организации (организаций). Границы зоны (зон) деятельности единой теплоснабжающей организации (организаций)</w:t>
      </w:r>
    </w:p>
    <w:p w:rsidR="00643CFC" w:rsidRPr="00BC2097" w:rsidRDefault="00643CFC" w:rsidP="00643CFC">
      <w:pPr>
        <w:ind w:firstLine="540"/>
        <w:jc w:val="both"/>
      </w:pPr>
      <w:r w:rsidRPr="00BC2097">
        <w:t>определяются границами системы теплоснабжения, в отношении которой присваивается соответствующий статус. В случае</w:t>
      </w:r>
      <w:proofErr w:type="gramStart"/>
      <w:r w:rsidRPr="00BC2097">
        <w:t>,</w:t>
      </w:r>
      <w:proofErr w:type="gramEnd"/>
      <w:r w:rsidRPr="00BC2097">
        <w:t xml:space="preserve"> если на территории поселения, городского округа</w:t>
      </w:r>
      <w:r w:rsidRPr="00BC2097">
        <w:tab/>
        <w:t>существуют несколько систем теплоснабжения, уполномоченные органы вправе:</w:t>
      </w:r>
    </w:p>
    <w:p w:rsidR="00643CFC" w:rsidRPr="00BC2097" w:rsidRDefault="00643CFC" w:rsidP="00643CFC">
      <w:pPr>
        <w:ind w:firstLine="540"/>
        <w:jc w:val="both"/>
      </w:pPr>
      <w:r w:rsidRPr="00BC2097">
        <w:t>-определить единую теплоснабжающую организацию (организации) в каждой из систем теплоснабжения, расположенных в границах поселения, городского округа;</w:t>
      </w:r>
    </w:p>
    <w:p w:rsidR="00643CFC" w:rsidRPr="00BC2097" w:rsidRDefault="00643CFC" w:rsidP="00643CFC">
      <w:pPr>
        <w:ind w:firstLine="540"/>
        <w:jc w:val="both"/>
      </w:pPr>
      <w:r w:rsidRPr="00BC2097">
        <w:t>-определить на несколько</w:t>
      </w:r>
      <w:r w:rsidRPr="00BC2097">
        <w:tab/>
        <w:t>систем теплоснабжения</w:t>
      </w:r>
      <w:r w:rsidRPr="00BC2097">
        <w:tab/>
      </w:r>
      <w:proofErr w:type="gramStart"/>
      <w:r w:rsidRPr="00BC2097">
        <w:t>единую</w:t>
      </w:r>
      <w:proofErr w:type="gramEnd"/>
    </w:p>
    <w:p w:rsidR="00643CFC" w:rsidRPr="00BC2097" w:rsidRDefault="00643CFC" w:rsidP="00643CFC">
      <w:pPr>
        <w:ind w:firstLine="540"/>
        <w:jc w:val="both"/>
      </w:pPr>
      <w:r w:rsidRPr="00BC2097">
        <w:t>теплоснабжающую организацию, если такая организация владеет на праве собственности или ином законном основании источниками тепловой энергии и (или) тепловыми сетями в каждой из систем теплоснабжения, входящей в зону её деятельности.</w:t>
      </w:r>
    </w:p>
    <w:p w:rsidR="00643CFC" w:rsidRPr="00BC2097" w:rsidRDefault="00643CFC" w:rsidP="00643CFC">
      <w:pPr>
        <w:widowControl w:val="0"/>
        <w:numPr>
          <w:ilvl w:val="0"/>
          <w:numId w:val="16"/>
        </w:numPr>
        <w:jc w:val="both"/>
      </w:pPr>
      <w:proofErr w:type="gramStart"/>
      <w:r w:rsidRPr="00BC2097">
        <w:t xml:space="preserve">Для присвоения статуса единой теплоснабжающей организации впервые на территории поселения лица, владеющие на праве собственности или ином законном основании источниками тепловой энергии и (или) тепловыми сетями на территории сельсовета,  вправе подать в течение одного месяца с даты размещения на сайте администрации </w:t>
      </w:r>
      <w:proofErr w:type="spellStart"/>
      <w:r w:rsidRPr="00BC2097">
        <w:t>Утянского</w:t>
      </w:r>
      <w:proofErr w:type="spellEnd"/>
      <w:r w:rsidRPr="00BC2097">
        <w:t xml:space="preserve"> сельсовета, городского округа, города федерального значения проекта схемы теплоснабжения в орган местного самоуправления заявки на присвоение статуса единой</w:t>
      </w:r>
      <w:proofErr w:type="gramEnd"/>
      <w:r w:rsidRPr="00BC2097">
        <w:t xml:space="preserve"> теплоснабжающей организации с указанием зоны деятельности, в которой указанные лица планируют исполнять функции единой теплоснабжающей организации. Орган местного самоуправления обязан </w:t>
      </w:r>
      <w:proofErr w:type="gramStart"/>
      <w:r w:rsidRPr="00BC2097">
        <w:t>разместить сведения</w:t>
      </w:r>
      <w:proofErr w:type="gramEnd"/>
      <w:r w:rsidRPr="00BC2097">
        <w:t xml:space="preserve"> о принятых заявках на сайте поселения.</w:t>
      </w:r>
    </w:p>
    <w:p w:rsidR="00643CFC" w:rsidRPr="00BC2097" w:rsidRDefault="00643CFC" w:rsidP="00643CFC">
      <w:pPr>
        <w:widowControl w:val="0"/>
        <w:numPr>
          <w:ilvl w:val="0"/>
          <w:numId w:val="16"/>
        </w:numPr>
        <w:jc w:val="both"/>
      </w:pPr>
      <w:r w:rsidRPr="00BC2097">
        <w:t>В случае</w:t>
      </w:r>
      <w:proofErr w:type="gramStart"/>
      <w:r w:rsidRPr="00BC2097">
        <w:t>,</w:t>
      </w:r>
      <w:proofErr w:type="gramEnd"/>
      <w:r w:rsidRPr="00BC2097">
        <w:t xml:space="preserve"> если в отношении одной зоны деятельности единой теплоснабжающей организации подана одна заявка от лица, владеющего на праве собственности или ином законном основании источниками тепловой энергии и (или) тепловыми сетями в соответствующей системе теплоснабжения, то статус единой теплоснабжающей организации присваивается указанному лицу. В случае</w:t>
      </w:r>
      <w:proofErr w:type="gramStart"/>
      <w:r w:rsidRPr="00BC2097">
        <w:t>,</w:t>
      </w:r>
      <w:proofErr w:type="gramEnd"/>
      <w:r w:rsidRPr="00BC2097">
        <w:t xml:space="preserve"> если в отношении одной зоны деятельности единой теплоснабжающей организации подано несколько заявок от лиц, владеющих на праве собственности или ином законном</w:t>
      </w:r>
    </w:p>
    <w:p w:rsidR="00643CFC" w:rsidRPr="00BC2097" w:rsidRDefault="00643CFC" w:rsidP="00643CFC">
      <w:pPr>
        <w:ind w:firstLine="540"/>
        <w:jc w:val="both"/>
      </w:pPr>
      <w:proofErr w:type="gramStart"/>
      <w:r w:rsidRPr="00BC2097">
        <w:t>основании</w:t>
      </w:r>
      <w:proofErr w:type="gramEnd"/>
      <w:r w:rsidRPr="00BC2097">
        <w:t xml:space="preserve"> источниками тепловой энергии и (или) тепловыми сетями в соответствующей системе теплоснабжения, орган местного самоуправления присваивает статус единой теплоснабжающей организации в соответствии с критериями настоящих Правил.</w:t>
      </w:r>
    </w:p>
    <w:p w:rsidR="00643CFC" w:rsidRPr="00BC2097" w:rsidRDefault="00643CFC" w:rsidP="00643CFC">
      <w:pPr>
        <w:widowControl w:val="0"/>
        <w:numPr>
          <w:ilvl w:val="0"/>
          <w:numId w:val="17"/>
        </w:numPr>
        <w:jc w:val="both"/>
      </w:pPr>
      <w:r w:rsidRPr="00BC2097">
        <w:lastRenderedPageBreak/>
        <w:t>Критериями определения единой теплоснабжающей организации являются:</w:t>
      </w:r>
    </w:p>
    <w:p w:rsidR="00643CFC" w:rsidRPr="00BC2097" w:rsidRDefault="00643CFC" w:rsidP="00643CFC">
      <w:pPr>
        <w:widowControl w:val="0"/>
        <w:numPr>
          <w:ilvl w:val="0"/>
          <w:numId w:val="18"/>
        </w:numPr>
        <w:jc w:val="both"/>
      </w:pPr>
      <w:proofErr w:type="gramStart"/>
      <w:r w:rsidRPr="00BC2097">
        <w:t>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roofErr w:type="gramEnd"/>
    </w:p>
    <w:p w:rsidR="00643CFC" w:rsidRPr="00BC2097" w:rsidRDefault="00643CFC" w:rsidP="00643CFC">
      <w:pPr>
        <w:widowControl w:val="0"/>
        <w:numPr>
          <w:ilvl w:val="0"/>
          <w:numId w:val="18"/>
        </w:numPr>
        <w:jc w:val="both"/>
      </w:pPr>
      <w:r w:rsidRPr="00BC2097">
        <w:t xml:space="preserve">размер уставного (складочного) капитала хозяйственного товарищества или общества, уставного фонда унитарного предприятия должен быть не </w:t>
      </w:r>
      <w:proofErr w:type="gramStart"/>
      <w:r w:rsidRPr="00BC2097">
        <w:t>менее остаточной</w:t>
      </w:r>
      <w:proofErr w:type="gramEnd"/>
      <w:r w:rsidRPr="00BC2097">
        <w:t xml:space="preserve"> балансовой стоимости источников тепловой энергии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w:t>
      </w:r>
    </w:p>
    <w:p w:rsidR="00643CFC" w:rsidRPr="00BC2097" w:rsidRDefault="00643CFC" w:rsidP="00643CFC">
      <w:pPr>
        <w:ind w:firstLine="540"/>
        <w:jc w:val="both"/>
      </w:pPr>
      <w:r w:rsidRPr="00BC2097">
        <w:t>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w:t>
      </w:r>
    </w:p>
    <w:p w:rsidR="00643CFC" w:rsidRPr="00BC2097" w:rsidRDefault="00643CFC" w:rsidP="00643CFC">
      <w:pPr>
        <w:widowControl w:val="0"/>
        <w:numPr>
          <w:ilvl w:val="0"/>
          <w:numId w:val="17"/>
        </w:numPr>
        <w:jc w:val="both"/>
      </w:pPr>
      <w:proofErr w:type="gramStart"/>
      <w:r w:rsidRPr="00BC2097">
        <w:t>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 соответствующих критериям, установленным настоящими Правилами, статус единой теплоснабжающей организации присваивается организации, способной в лучшей мере обеспечить надежность теплоснабжения в соответствующей системе теплоснабжения.</w:t>
      </w:r>
      <w:proofErr w:type="gramEnd"/>
      <w:r w:rsidRPr="00BC2097">
        <w:t xml:space="preserve">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 мониторингу, диспетчеризации, переключениям и оперативному управлению гидравлическими режимами, и обосновывается в схеме теплоснабжения.</w:t>
      </w:r>
    </w:p>
    <w:p w:rsidR="00643CFC" w:rsidRPr="00BC2097" w:rsidRDefault="00643CFC" w:rsidP="00643CFC">
      <w:pPr>
        <w:widowControl w:val="0"/>
        <w:numPr>
          <w:ilvl w:val="0"/>
          <w:numId w:val="17"/>
        </w:numPr>
        <w:jc w:val="both"/>
      </w:pPr>
      <w:r w:rsidRPr="00BC2097">
        <w:t>В случае если в отношении зоны деятельности единой теплоснабжающей организации не подано ни одной заявки на присвоение соответствующего статуса, статус единой теплоснабжающей организации присваивается организации, владеющей в соответствующей зоне деятельности источниками тепловой энергии и (или) тепловыми сетями, и соответствующей критериям настоящих Правил.</w:t>
      </w:r>
    </w:p>
    <w:p w:rsidR="00643CFC" w:rsidRPr="00BC2097" w:rsidRDefault="00643CFC" w:rsidP="00643CFC">
      <w:pPr>
        <w:widowControl w:val="0"/>
        <w:numPr>
          <w:ilvl w:val="0"/>
          <w:numId w:val="17"/>
        </w:numPr>
        <w:jc w:val="both"/>
      </w:pPr>
      <w:r w:rsidRPr="00BC2097">
        <w:t>Единая теплоснабжающая организация при осуществлении своей деятельности обязана:</w:t>
      </w:r>
    </w:p>
    <w:p w:rsidR="00643CFC" w:rsidRPr="00BC2097" w:rsidRDefault="00643CFC" w:rsidP="00643CFC">
      <w:pPr>
        <w:ind w:firstLine="540"/>
        <w:jc w:val="both"/>
      </w:pPr>
      <w:r w:rsidRPr="00BC2097">
        <w:t>а) заключать и надлежаще исполнять договоры теплоснабжения со всеми обратившимися к ней потребителями тепловой энергии в своей зоне деятельности;</w:t>
      </w:r>
    </w:p>
    <w:p w:rsidR="00643CFC" w:rsidRPr="00BC2097" w:rsidRDefault="00643CFC" w:rsidP="00643CFC">
      <w:pPr>
        <w:ind w:firstLine="540"/>
        <w:jc w:val="both"/>
      </w:pPr>
      <w:r w:rsidRPr="00BC2097">
        <w:t>б)</w:t>
      </w:r>
      <w:r w:rsidRPr="00BC2097">
        <w:tab/>
        <w:t>осуществлять мониторинг реализации схемы теплоснабжения и подавать в орган, утвердивший схему теплоснабжения, отчеты о реализации, включая предложения по актуализации схемы теплоснабжения;</w:t>
      </w:r>
    </w:p>
    <w:p w:rsidR="00643CFC" w:rsidRPr="00BC2097" w:rsidRDefault="00643CFC" w:rsidP="00643CFC">
      <w:pPr>
        <w:ind w:firstLine="540"/>
        <w:jc w:val="both"/>
      </w:pPr>
      <w:r w:rsidRPr="00BC2097">
        <w:t>в)</w:t>
      </w:r>
      <w:r w:rsidRPr="00BC2097">
        <w:tab/>
        <w:t>надлежащим образом исполнять обязательства перед иными теплоснабжающими  организациями в зоне своей деятельности;</w:t>
      </w:r>
    </w:p>
    <w:p w:rsidR="00643CFC" w:rsidRPr="00BC2097" w:rsidRDefault="00643CFC" w:rsidP="00643CFC">
      <w:pPr>
        <w:ind w:firstLine="540"/>
        <w:jc w:val="both"/>
      </w:pPr>
      <w:r w:rsidRPr="00BC2097">
        <w:t>г)</w:t>
      </w:r>
      <w:r w:rsidRPr="00BC2097">
        <w:tab/>
        <w:t>осуществлять контроль режимов потребления тепловой энергии в зоне своей деятельности.</w:t>
      </w:r>
    </w:p>
    <w:p w:rsidR="00643CFC" w:rsidRPr="00BC2097" w:rsidRDefault="00643CFC" w:rsidP="00643CFC">
      <w:pPr>
        <w:ind w:firstLine="540"/>
        <w:jc w:val="both"/>
      </w:pPr>
      <w:r w:rsidRPr="00BC2097">
        <w:t xml:space="preserve">Таким образом, на основании критериев определения единой теплоснабжающей организации, установленных в проекте правил организации теплоснабжения, утверждаемых Правительством Российской Федерации, на территории </w:t>
      </w:r>
      <w:proofErr w:type="spellStart"/>
      <w:r w:rsidRPr="00BC2097">
        <w:t>Утянского</w:t>
      </w:r>
      <w:proofErr w:type="spellEnd"/>
      <w:r w:rsidRPr="00BC2097">
        <w:t xml:space="preserve"> поселения  единой теплоснабжающей организации нет.</w:t>
      </w:r>
    </w:p>
    <w:p w:rsidR="00643CFC" w:rsidRPr="00BC2097" w:rsidRDefault="00643CFC" w:rsidP="00643CFC">
      <w:pPr>
        <w:ind w:firstLine="540"/>
        <w:jc w:val="both"/>
      </w:pPr>
    </w:p>
    <w:p w:rsidR="00643CFC" w:rsidRPr="00BC2097" w:rsidRDefault="00643CFC" w:rsidP="00643CFC">
      <w:pPr>
        <w:ind w:firstLine="540"/>
        <w:jc w:val="both"/>
        <w:rPr>
          <w:b/>
          <w:bCs/>
        </w:rPr>
      </w:pPr>
      <w:bookmarkStart w:id="20" w:name="bookmark20"/>
      <w:r w:rsidRPr="00BC2097">
        <w:rPr>
          <w:b/>
          <w:bCs/>
        </w:rPr>
        <w:t>Раздел П.Решения о распределении тепловой нагрузки между источниками тепловой энергии.</w:t>
      </w:r>
      <w:bookmarkEnd w:id="20"/>
    </w:p>
    <w:p w:rsidR="00643CFC" w:rsidRPr="00BC2097" w:rsidRDefault="00643CFC" w:rsidP="00643CFC">
      <w:pPr>
        <w:ind w:firstLine="540"/>
        <w:jc w:val="both"/>
        <w:rPr>
          <w:b/>
          <w:bCs/>
        </w:rPr>
      </w:pPr>
    </w:p>
    <w:p w:rsidR="00643CFC" w:rsidRPr="00BC2097" w:rsidRDefault="00643CFC" w:rsidP="00643CFC">
      <w:pPr>
        <w:ind w:firstLine="540"/>
        <w:jc w:val="both"/>
      </w:pPr>
      <w:r w:rsidRPr="00BC2097">
        <w:t>Решения о загрузке источников тепловой энергии, распределении (перераспределении) тепловой нагрузки потребителей тепловой энергии между источниками тепловой энергии, поставляющими тепловую энергию в данной системе, будут иметь следующий вид:</w:t>
      </w:r>
    </w:p>
    <w:p w:rsidR="00643CFC" w:rsidRPr="00BC2097" w:rsidRDefault="00643CFC" w:rsidP="00643CFC">
      <w:pPr>
        <w:pStyle w:val="20"/>
        <w:shd w:val="clear" w:color="auto" w:fill="auto"/>
        <w:spacing w:after="0" w:line="240" w:lineRule="exact"/>
        <w:jc w:val="right"/>
        <w:rPr>
          <w:rFonts w:ascii="Times New Roman" w:hAnsi="Times New Roman" w:cs="Times New Roman"/>
          <w:sz w:val="24"/>
          <w:szCs w:val="24"/>
        </w:rPr>
      </w:pPr>
      <w:r w:rsidRPr="00BC2097">
        <w:rPr>
          <w:rStyle w:val="2"/>
          <w:rFonts w:ascii="Times New Roman" w:hAnsi="Times New Roman" w:cs="Times New Roman"/>
          <w:color w:val="000000"/>
          <w:sz w:val="24"/>
          <w:szCs w:val="24"/>
        </w:rPr>
        <w:t>Таблица 17</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643"/>
        <w:gridCol w:w="3173"/>
        <w:gridCol w:w="2006"/>
        <w:gridCol w:w="2016"/>
      </w:tblGrid>
      <w:tr w:rsidR="00643CFC" w:rsidRPr="00BC2097" w:rsidTr="00217621">
        <w:trPr>
          <w:trHeight w:hRule="exact" w:val="1310"/>
        </w:trPr>
        <w:tc>
          <w:tcPr>
            <w:tcW w:w="643"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lastRenderedPageBreak/>
              <w:t>№</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w:t>
            </w:r>
            <w:proofErr w:type="gramEnd"/>
            <w:r w:rsidRPr="00BC2097">
              <w:rPr>
                <w:rStyle w:val="2"/>
                <w:rFonts w:ascii="Times New Roman" w:hAnsi="Times New Roman" w:cs="Times New Roman"/>
                <w:color w:val="000000"/>
                <w:sz w:val="24"/>
                <w:szCs w:val="24"/>
                <w:lang w:eastAsia="ru-RU"/>
              </w:rPr>
              <w:t>/п</w:t>
            </w:r>
          </w:p>
        </w:tc>
        <w:tc>
          <w:tcPr>
            <w:tcW w:w="3173" w:type="dxa"/>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котельной</w:t>
            </w:r>
          </w:p>
        </w:tc>
        <w:tc>
          <w:tcPr>
            <w:tcW w:w="2006" w:type="dxa"/>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Установленная</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мощность,</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c>
          <w:tcPr>
            <w:tcW w:w="2016" w:type="dxa"/>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Подключенная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тепловая</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нагрузка,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Г кал/час</w:t>
            </w:r>
          </w:p>
        </w:tc>
      </w:tr>
      <w:tr w:rsidR="00643CFC" w:rsidRPr="00BC2097" w:rsidTr="00217621">
        <w:trPr>
          <w:trHeight w:hRule="exact" w:val="1296"/>
        </w:trPr>
        <w:tc>
          <w:tcPr>
            <w:tcW w:w="643" w:type="dxa"/>
            <w:shd w:val="clear" w:color="auto" w:fill="FFFFFF"/>
            <w:vAlign w:val="bottom"/>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2</w:t>
            </w:r>
          </w:p>
        </w:tc>
        <w:tc>
          <w:tcPr>
            <w:tcW w:w="3173" w:type="dxa"/>
            <w:shd w:val="clear" w:color="auto" w:fill="FFFFFF"/>
            <w:vAlign w:val="bottom"/>
          </w:tcPr>
          <w:p w:rsidR="00643CFC" w:rsidRPr="00BC2097" w:rsidRDefault="00643CFC" w:rsidP="00217621">
            <w:pPr>
              <w:pStyle w:val="20"/>
              <w:shd w:val="clear" w:color="auto" w:fill="auto"/>
              <w:spacing w:after="0" w:line="322" w:lineRule="exact"/>
              <w:jc w:val="left"/>
              <w:rPr>
                <w:rStyle w:val="2"/>
                <w:rFonts w:ascii="Times New Roman" w:hAnsi="Times New Roman" w:cs="Times New Roman"/>
                <w:color w:val="000000"/>
                <w:sz w:val="24"/>
                <w:szCs w:val="24"/>
                <w:lang w:eastAsia="ru-RU"/>
              </w:rPr>
            </w:pPr>
            <w:r w:rsidRPr="00BC2097">
              <w:rPr>
                <w:rStyle w:val="2"/>
                <w:rFonts w:ascii="Times New Roman" w:hAnsi="Times New Roman" w:cs="Times New Roman"/>
                <w:color w:val="000000"/>
                <w:sz w:val="24"/>
                <w:szCs w:val="24"/>
                <w:lang w:eastAsia="ru-RU"/>
              </w:rPr>
              <w:t>котельная администрации сельсовета</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w:t>
            </w:r>
            <w:proofErr w:type="gramStart"/>
            <w:r w:rsidRPr="00BC2097">
              <w:rPr>
                <w:rStyle w:val="2"/>
                <w:rFonts w:ascii="Times New Roman" w:hAnsi="Times New Roman" w:cs="Times New Roman"/>
                <w:color w:val="000000"/>
                <w:sz w:val="24"/>
                <w:szCs w:val="24"/>
                <w:lang w:eastAsia="ru-RU"/>
              </w:rPr>
              <w:t>.И</w:t>
            </w:r>
            <w:proofErr w:type="gramEnd"/>
            <w:r w:rsidRPr="00BC2097">
              <w:rPr>
                <w:rStyle w:val="2"/>
                <w:rFonts w:ascii="Times New Roman" w:hAnsi="Times New Roman" w:cs="Times New Roman"/>
                <w:color w:val="000000"/>
                <w:sz w:val="24"/>
                <w:szCs w:val="24"/>
                <w:lang w:eastAsia="ru-RU"/>
              </w:rPr>
              <w:t>льинка</w:t>
            </w:r>
          </w:p>
        </w:tc>
        <w:tc>
          <w:tcPr>
            <w:tcW w:w="2006"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1,16</w:t>
            </w:r>
          </w:p>
        </w:tc>
        <w:tc>
          <w:tcPr>
            <w:tcW w:w="2016" w:type="dxa"/>
            <w:shd w:val="clear" w:color="auto" w:fill="FFFFFF"/>
            <w:vAlign w:val="center"/>
          </w:tcPr>
          <w:p w:rsidR="00643CFC" w:rsidRPr="00BC2097" w:rsidRDefault="00643CFC" w:rsidP="00217621">
            <w:pPr>
              <w:pStyle w:val="20"/>
              <w:shd w:val="clear" w:color="auto" w:fill="auto"/>
              <w:spacing w:after="0" w:line="240" w:lineRule="exac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0,287</w:t>
            </w:r>
          </w:p>
        </w:tc>
      </w:tr>
    </w:tbl>
    <w:p w:rsidR="00643CFC" w:rsidRPr="00BC2097" w:rsidRDefault="00643CFC" w:rsidP="00643CFC">
      <w:pPr>
        <w:ind w:firstLine="540"/>
        <w:jc w:val="both"/>
      </w:pPr>
      <w:r w:rsidRPr="00BC2097">
        <w:t>Распределение тепловой нагрузки между источниками тепловой энергии, в том числе определение условий, при наличии которых существует возможность поставок тепловой энергии при сохранении надежности теплоснабжения. Перераспределение тепловой нагрузки между источниками тепловой энергии невозможно. Источники тепловой энергии между собой технологически не связаны.</w:t>
      </w:r>
    </w:p>
    <w:p w:rsidR="00643CFC" w:rsidRPr="00BC2097" w:rsidRDefault="00643CFC" w:rsidP="00643CFC">
      <w:pPr>
        <w:ind w:firstLine="540"/>
        <w:jc w:val="both"/>
      </w:pPr>
    </w:p>
    <w:p w:rsidR="00643CFC" w:rsidRPr="00BC2097" w:rsidRDefault="00643CFC" w:rsidP="00643CFC">
      <w:pPr>
        <w:ind w:firstLine="540"/>
        <w:jc w:val="both"/>
        <w:rPr>
          <w:b/>
          <w:bCs/>
        </w:rPr>
      </w:pPr>
      <w:bookmarkStart w:id="21" w:name="bookmark21"/>
      <w:r w:rsidRPr="00BC2097">
        <w:rPr>
          <w:b/>
          <w:bCs/>
        </w:rPr>
        <w:t xml:space="preserve">Раздел 12. Перечень бесхозяйных тепловых сетей и определение организации, уполномоченной на их эксплуатацию. </w:t>
      </w:r>
      <w:bookmarkEnd w:id="21"/>
    </w:p>
    <w:p w:rsidR="00643CFC" w:rsidRPr="00BC2097" w:rsidRDefault="00643CFC" w:rsidP="00643CFC">
      <w:pPr>
        <w:ind w:firstLine="540"/>
        <w:jc w:val="both"/>
        <w:rPr>
          <w:b/>
          <w:bCs/>
        </w:rPr>
      </w:pPr>
    </w:p>
    <w:p w:rsidR="00643CFC" w:rsidRPr="00BC2097" w:rsidRDefault="00643CFC" w:rsidP="00643CFC">
      <w:pPr>
        <w:ind w:firstLine="540"/>
        <w:jc w:val="both"/>
      </w:pPr>
      <w:r w:rsidRPr="00BC2097">
        <w:t>Характеристика бесхозяйных тепловых сетей.</w:t>
      </w:r>
    </w:p>
    <w:p w:rsidR="00643CFC" w:rsidRPr="00BC2097" w:rsidRDefault="00643CFC" w:rsidP="00643CFC">
      <w:pPr>
        <w:pStyle w:val="22"/>
        <w:keepNext/>
        <w:keepLines/>
        <w:shd w:val="clear" w:color="auto" w:fill="auto"/>
        <w:spacing w:after="295" w:line="326" w:lineRule="exact"/>
        <w:ind w:left="140"/>
        <w:jc w:val="right"/>
        <w:rPr>
          <w:rStyle w:val="21"/>
          <w:rFonts w:ascii="Times New Roman" w:hAnsi="Times New Roman" w:cs="Times New Roman"/>
          <w:color w:val="000000"/>
          <w:sz w:val="24"/>
          <w:szCs w:val="24"/>
        </w:rPr>
      </w:pPr>
      <w:r w:rsidRPr="00BC2097">
        <w:rPr>
          <w:rStyle w:val="21"/>
          <w:rFonts w:ascii="Times New Roman" w:hAnsi="Times New Roman" w:cs="Times New Roman"/>
          <w:color w:val="000000"/>
          <w:sz w:val="24"/>
          <w:szCs w:val="24"/>
        </w:rPr>
        <w:t>Таблица 18</w:t>
      </w:r>
    </w:p>
    <w:tbl>
      <w:tblPr>
        <w:tblW w:w="0" w:type="auto"/>
        <w:tblInd w:w="5" w:type="dxa"/>
        <w:tblLayout w:type="fixed"/>
        <w:tblCellMar>
          <w:left w:w="0" w:type="dxa"/>
          <w:right w:w="0" w:type="dxa"/>
        </w:tblCellMar>
        <w:tblLook w:val="0000"/>
      </w:tblPr>
      <w:tblGrid>
        <w:gridCol w:w="2376"/>
        <w:gridCol w:w="2386"/>
        <w:gridCol w:w="2386"/>
        <w:gridCol w:w="2395"/>
      </w:tblGrid>
      <w:tr w:rsidR="00643CFC" w:rsidRPr="00BC2097" w:rsidTr="00217621">
        <w:trPr>
          <w:trHeight w:hRule="exact" w:val="2928"/>
        </w:trPr>
        <w:tc>
          <w:tcPr>
            <w:tcW w:w="2376"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6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Наименование</w:t>
            </w:r>
          </w:p>
          <w:p w:rsidR="00643CFC" w:rsidRPr="00BC2097" w:rsidRDefault="00643CFC" w:rsidP="00217621">
            <w:pPr>
              <w:pStyle w:val="20"/>
              <w:shd w:val="clear" w:color="auto" w:fill="auto"/>
              <w:spacing w:before="60"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объекта</w:t>
            </w:r>
          </w:p>
        </w:tc>
        <w:tc>
          <w:tcPr>
            <w:tcW w:w="2386"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Адрес объекта</w:t>
            </w:r>
          </w:p>
        </w:tc>
        <w:tc>
          <w:tcPr>
            <w:tcW w:w="2386" w:type="dxa"/>
            <w:tcBorders>
              <w:top w:val="single" w:sz="4" w:space="0" w:color="auto"/>
              <w:left w:val="single" w:sz="4" w:space="0" w:color="auto"/>
              <w:bottom w:val="nil"/>
              <w:right w:val="nil"/>
            </w:tcBorders>
            <w:shd w:val="clear" w:color="auto" w:fill="FFFFFF"/>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записи в Едином гос. реестре прав на недвижимое имущество и сделок с ним, дата принятия на учет</w:t>
            </w:r>
          </w:p>
        </w:tc>
        <w:tc>
          <w:tcPr>
            <w:tcW w:w="2395" w:type="dxa"/>
            <w:tcBorders>
              <w:top w:val="single" w:sz="4" w:space="0" w:color="auto"/>
              <w:left w:val="single" w:sz="4" w:space="0" w:color="auto"/>
              <w:bottom w:val="nil"/>
              <w:right w:val="single" w:sz="4" w:space="0" w:color="auto"/>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Кадастровый №</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земельного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 xml:space="preserve">участка, </w:t>
            </w:r>
            <w:proofErr w:type="gramStart"/>
            <w:r w:rsidRPr="00BC2097">
              <w:rPr>
                <w:rStyle w:val="2"/>
                <w:rFonts w:ascii="Times New Roman" w:hAnsi="Times New Roman" w:cs="Times New Roman"/>
                <w:color w:val="000000"/>
                <w:sz w:val="24"/>
                <w:szCs w:val="24"/>
                <w:lang w:eastAsia="ru-RU"/>
              </w:rPr>
              <w:t>в</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roofErr w:type="gramStart"/>
            <w:r w:rsidRPr="00BC2097">
              <w:rPr>
                <w:rStyle w:val="2"/>
                <w:rFonts w:ascii="Times New Roman" w:hAnsi="Times New Roman" w:cs="Times New Roman"/>
                <w:color w:val="000000"/>
                <w:sz w:val="24"/>
                <w:szCs w:val="24"/>
                <w:lang w:eastAsia="ru-RU"/>
              </w:rPr>
              <w:t>пределах</w:t>
            </w:r>
            <w:proofErr w:type="gramEnd"/>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которого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расположен</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объект</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недвижимого</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имущества</w:t>
            </w:r>
          </w:p>
        </w:tc>
      </w:tr>
      <w:tr w:rsidR="00643CFC" w:rsidRPr="00BC2097" w:rsidTr="00217621">
        <w:trPr>
          <w:trHeight w:hRule="exact" w:val="994"/>
        </w:trPr>
        <w:tc>
          <w:tcPr>
            <w:tcW w:w="237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Тепловые сети</w:t>
            </w:r>
          </w:p>
        </w:tc>
        <w:tc>
          <w:tcPr>
            <w:tcW w:w="2386" w:type="dxa"/>
            <w:tcBorders>
              <w:top w:val="single" w:sz="4" w:space="0" w:color="auto"/>
              <w:left w:val="single" w:sz="4" w:space="0" w:color="auto"/>
              <w:bottom w:val="single" w:sz="4" w:space="0" w:color="auto"/>
              <w:right w:val="nil"/>
            </w:tcBorders>
            <w:shd w:val="clear" w:color="auto" w:fill="FFFFFF"/>
            <w:vAlign w:val="bottom"/>
          </w:tcPr>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Ильинский</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сельсовет</w:t>
            </w:r>
          </w:p>
          <w:p w:rsidR="00643CFC" w:rsidRPr="00BC2097" w:rsidRDefault="00643CFC" w:rsidP="00217621">
            <w:pPr>
              <w:pStyle w:val="20"/>
              <w:shd w:val="clear" w:color="auto" w:fill="auto"/>
              <w:spacing w:after="0" w:line="322" w:lineRule="exact"/>
              <w:jc w:val="left"/>
              <w:rPr>
                <w:rFonts w:ascii="Times New Roman" w:hAnsi="Times New Roman" w:cs="Times New Roman"/>
                <w:sz w:val="24"/>
                <w:szCs w:val="24"/>
                <w:lang w:eastAsia="ru-RU"/>
              </w:rPr>
            </w:pPr>
          </w:p>
        </w:tc>
        <w:tc>
          <w:tcPr>
            <w:tcW w:w="2386" w:type="dxa"/>
            <w:tcBorders>
              <w:top w:val="single" w:sz="4" w:space="0" w:color="auto"/>
              <w:left w:val="single" w:sz="4" w:space="0" w:color="auto"/>
              <w:bottom w:val="single" w:sz="4" w:space="0" w:color="auto"/>
              <w:right w:val="nil"/>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отсутствуют</w:t>
            </w:r>
          </w:p>
        </w:tc>
        <w:tc>
          <w:tcPr>
            <w:tcW w:w="2395" w:type="dxa"/>
            <w:tcBorders>
              <w:top w:val="single" w:sz="4" w:space="0" w:color="auto"/>
              <w:left w:val="single" w:sz="4" w:space="0" w:color="auto"/>
              <w:bottom w:val="single" w:sz="4" w:space="0" w:color="auto"/>
              <w:right w:val="single" w:sz="4" w:space="0" w:color="auto"/>
            </w:tcBorders>
            <w:shd w:val="clear" w:color="auto" w:fill="FFFFFF"/>
          </w:tcPr>
          <w:p w:rsidR="00643CFC" w:rsidRPr="00BC2097" w:rsidRDefault="00643CFC" w:rsidP="00217621">
            <w:pPr>
              <w:pStyle w:val="20"/>
              <w:shd w:val="clear" w:color="auto" w:fill="auto"/>
              <w:spacing w:after="0" w:line="240" w:lineRule="exact"/>
              <w:jc w:val="left"/>
              <w:rPr>
                <w:rFonts w:ascii="Times New Roman" w:hAnsi="Times New Roman" w:cs="Times New Roman"/>
                <w:sz w:val="24"/>
                <w:szCs w:val="24"/>
                <w:lang w:eastAsia="ru-RU"/>
              </w:rPr>
            </w:pPr>
            <w:r w:rsidRPr="00BC2097">
              <w:rPr>
                <w:rStyle w:val="2"/>
                <w:rFonts w:ascii="Times New Roman" w:hAnsi="Times New Roman" w:cs="Times New Roman"/>
                <w:color w:val="000000"/>
                <w:sz w:val="24"/>
                <w:szCs w:val="24"/>
                <w:lang w:eastAsia="ru-RU"/>
              </w:rPr>
              <w:t>отсутствуют</w:t>
            </w:r>
          </w:p>
        </w:tc>
      </w:tr>
    </w:tbl>
    <w:p w:rsidR="00643CFC" w:rsidRPr="00BC2097" w:rsidRDefault="00643CFC" w:rsidP="00643CFC">
      <w:pPr>
        <w:jc w:val="both"/>
      </w:pPr>
    </w:p>
    <w:p w:rsidR="00643CFC" w:rsidRPr="00BC2097" w:rsidRDefault="00643CFC" w:rsidP="00643CFC">
      <w:pPr>
        <w:ind w:firstLine="540"/>
        <w:jc w:val="both"/>
        <w:rPr>
          <w:b/>
          <w:bCs/>
        </w:rPr>
      </w:pPr>
      <w:bookmarkStart w:id="22" w:name="bookmark22"/>
      <w:r w:rsidRPr="00BC2097">
        <w:rPr>
          <w:b/>
          <w:bCs/>
        </w:rPr>
        <w:t>Заключение</w:t>
      </w:r>
      <w:bookmarkEnd w:id="22"/>
      <w:r w:rsidRPr="00BC2097">
        <w:rPr>
          <w:b/>
          <w:bCs/>
        </w:rPr>
        <w:t>.</w:t>
      </w:r>
    </w:p>
    <w:p w:rsidR="00643CFC" w:rsidRPr="00BC2097" w:rsidRDefault="00643CFC" w:rsidP="00643CFC">
      <w:pPr>
        <w:ind w:firstLine="540"/>
        <w:jc w:val="both"/>
        <w:rPr>
          <w:b/>
          <w:bCs/>
        </w:rPr>
      </w:pPr>
    </w:p>
    <w:p w:rsidR="00643CFC" w:rsidRPr="00BC2097" w:rsidRDefault="00643CFC" w:rsidP="00643CFC">
      <w:pPr>
        <w:ind w:firstLine="540"/>
        <w:jc w:val="both"/>
      </w:pPr>
      <w:r w:rsidRPr="00BC2097">
        <w:t xml:space="preserve">На территории Ильинского сельсовета используется централизованное теплоснабжение для объектов социальной сферы,  частного </w:t>
      </w:r>
      <w:proofErr w:type="gramStart"/>
      <w:r w:rsidRPr="00BC2097">
        <w:t>малоэтажный</w:t>
      </w:r>
      <w:proofErr w:type="gramEnd"/>
      <w:r w:rsidRPr="00BC2097">
        <w:t xml:space="preserve"> сектора и двух МКД.</w:t>
      </w:r>
    </w:p>
    <w:p w:rsidR="00643CFC" w:rsidRPr="00BC2097" w:rsidRDefault="00643CFC" w:rsidP="00643CFC">
      <w:pPr>
        <w:ind w:firstLine="540"/>
        <w:jc w:val="both"/>
      </w:pPr>
      <w:r w:rsidRPr="00BC2097">
        <w:t>В то же время сравнение централизованных и децентрализованных систем теплоснабжения с позиций энергетической безопасности и влияния на окружающую среду в зонах проживания людей свидетельствует о бесспорных преимуществах котельных.</w:t>
      </w:r>
    </w:p>
    <w:p w:rsidR="00643CFC" w:rsidRPr="00BC2097" w:rsidRDefault="00643CFC" w:rsidP="00643CFC">
      <w:pPr>
        <w:ind w:firstLine="540"/>
        <w:jc w:val="both"/>
      </w:pPr>
      <w:r w:rsidRPr="00BC2097">
        <w:t>При сравнительной оценке энергетической безопасности функционирования централизованных и децентрализованных систем необходимо учитывать следующие факторы:</w:t>
      </w:r>
    </w:p>
    <w:p w:rsidR="00643CFC" w:rsidRPr="00BC2097" w:rsidRDefault="00643CFC" w:rsidP="00643CFC">
      <w:pPr>
        <w:ind w:firstLine="540"/>
        <w:jc w:val="both"/>
      </w:pPr>
      <w:r w:rsidRPr="00BC2097">
        <w:t>тепловые источники (котельные) могут работать на различных видах топлива, могут переводиться на сжигание резервного топлива при сокращении подачи сетевого газа.</w:t>
      </w:r>
    </w:p>
    <w:p w:rsidR="00643CFC" w:rsidRPr="00BC2097" w:rsidRDefault="00643CFC" w:rsidP="00643CFC">
      <w:pPr>
        <w:ind w:firstLine="540"/>
        <w:jc w:val="both"/>
      </w:pPr>
      <w:r w:rsidRPr="00BC2097">
        <w:t>малые автономные источники (</w:t>
      </w:r>
      <w:proofErr w:type="spellStart"/>
      <w:r w:rsidRPr="00BC2097">
        <w:t>крышные</w:t>
      </w:r>
      <w:proofErr w:type="spellEnd"/>
      <w:r w:rsidRPr="00BC2097">
        <w:t xml:space="preserve"> котельные, квартирные </w:t>
      </w:r>
      <w:proofErr w:type="spellStart"/>
      <w:r w:rsidRPr="00BC2097">
        <w:t>теплогенераторы</w:t>
      </w:r>
      <w:proofErr w:type="spellEnd"/>
      <w:r w:rsidRPr="00BC2097">
        <w:t>) рассчитаны на сжигание только одного вида топлива - сетевого природного газа, что уменьшает надежность теплоснабжения.</w:t>
      </w:r>
    </w:p>
    <w:p w:rsidR="00643CFC" w:rsidRPr="00BC2097" w:rsidRDefault="00643CFC" w:rsidP="00643CFC">
      <w:pPr>
        <w:ind w:firstLine="540"/>
        <w:jc w:val="both"/>
      </w:pPr>
      <w:r w:rsidRPr="00BC2097">
        <w:t xml:space="preserve">в закольцованных тепловых сетях централизованного теплоснабжения выход из строя одного из </w:t>
      </w:r>
      <w:proofErr w:type="spellStart"/>
      <w:r w:rsidRPr="00BC2097">
        <w:t>теплоисточников</w:t>
      </w:r>
      <w:proofErr w:type="spellEnd"/>
      <w:r w:rsidRPr="00BC2097">
        <w:t xml:space="preserve"> позволяет переключить подачу теплоносителя на другой источник без отключения отопления зданий.</w:t>
      </w:r>
    </w:p>
    <w:p w:rsidR="00643CFC" w:rsidRPr="00BC2097" w:rsidRDefault="00643CFC" w:rsidP="00643CFC">
      <w:pPr>
        <w:ind w:firstLine="540"/>
        <w:jc w:val="both"/>
      </w:pPr>
      <w:r w:rsidRPr="00BC2097">
        <w:lastRenderedPageBreak/>
        <w:t>В государственной стратегии развития теплоснабжения России четко определена рациональная область применения централизованных и децентрализованных систем теплоснабжения. В городах с большой плотностью застройки следует развивать и модернизировать системы централизованного теплоснабжения от котельных и теплоэлектроцентралей.</w:t>
      </w:r>
    </w:p>
    <w:p w:rsidR="00643CFC" w:rsidRPr="00BC2097" w:rsidRDefault="00643CFC" w:rsidP="00643CFC">
      <w:pPr>
        <w:ind w:firstLine="540"/>
        <w:jc w:val="both"/>
      </w:pPr>
      <w:r w:rsidRPr="00BC2097">
        <w:t xml:space="preserve">С целью выявления реального дисбаланса между мощностями по выработке тепла и подключёнными нагрузками потребителей проведены расчеты работы систем теплоснабжения </w:t>
      </w:r>
      <w:proofErr w:type="spellStart"/>
      <w:r w:rsidRPr="00BC2097">
        <w:t>Утянского</w:t>
      </w:r>
      <w:proofErr w:type="spellEnd"/>
      <w:r w:rsidRPr="00BC2097">
        <w:t xml:space="preserve"> сельсовета по реальным тепловым нагрузкам отопительного периода 2012 - 2017года. Развитие теплоснабжения </w:t>
      </w:r>
      <w:proofErr w:type="spellStart"/>
      <w:r w:rsidRPr="00BC2097">
        <w:t>Утянского</w:t>
      </w:r>
      <w:proofErr w:type="spellEnd"/>
      <w:r w:rsidRPr="00BC2097">
        <w:t xml:space="preserve"> сельсовета до 2028 года предполагается базировать на преимущественном использовании существующих котельных с повышением эффективности и надежности.</w:t>
      </w:r>
    </w:p>
    <w:p w:rsidR="00643CFC" w:rsidRPr="00BC2097" w:rsidRDefault="00643CFC" w:rsidP="00643CFC">
      <w:pPr>
        <w:ind w:firstLine="540"/>
        <w:jc w:val="both"/>
      </w:pPr>
      <w:r w:rsidRPr="00BC2097">
        <w:t>Разработанная схема теплоснабжения будет ежегодно актуализироваться, один раз в пять лет корректироваться.</w:t>
      </w:r>
    </w:p>
    <w:p w:rsidR="00643CFC" w:rsidRPr="00BC2097" w:rsidRDefault="00643CFC" w:rsidP="00643CFC">
      <w:pPr>
        <w:ind w:firstLine="540"/>
        <w:jc w:val="both"/>
      </w:pPr>
    </w:p>
    <w:p w:rsidR="00643CFC" w:rsidRPr="00BC2097" w:rsidRDefault="00643CFC" w:rsidP="00643CFC">
      <w:pPr>
        <w:ind w:firstLine="540"/>
        <w:jc w:val="both"/>
        <w:rPr>
          <w:b/>
          <w:bCs/>
        </w:rPr>
      </w:pPr>
      <w:bookmarkStart w:id="23" w:name="bookmark23"/>
      <w:r w:rsidRPr="00BC2097">
        <w:rPr>
          <w:b/>
          <w:bCs/>
        </w:rPr>
        <w:t>Список используемой литературы</w:t>
      </w:r>
      <w:bookmarkEnd w:id="23"/>
    </w:p>
    <w:p w:rsidR="00643CFC" w:rsidRPr="00BC2097" w:rsidRDefault="00643CFC" w:rsidP="00643CFC">
      <w:pPr>
        <w:ind w:firstLine="540"/>
        <w:jc w:val="both"/>
        <w:rPr>
          <w:b/>
          <w:bCs/>
        </w:rPr>
      </w:pPr>
    </w:p>
    <w:p w:rsidR="00643CFC" w:rsidRPr="00BC2097" w:rsidRDefault="00643CFC" w:rsidP="00643CFC">
      <w:pPr>
        <w:widowControl w:val="0"/>
        <w:numPr>
          <w:ilvl w:val="0"/>
          <w:numId w:val="19"/>
        </w:numPr>
        <w:jc w:val="both"/>
      </w:pPr>
      <w:proofErr w:type="spellStart"/>
      <w:r w:rsidRPr="00BC2097">
        <w:t>СНиП</w:t>
      </w:r>
      <w:proofErr w:type="spellEnd"/>
      <w:r w:rsidRPr="00BC2097">
        <w:t xml:space="preserve"> 2.01.01 -82 «Строительная климатология и геофизика»;</w:t>
      </w:r>
    </w:p>
    <w:p w:rsidR="00643CFC" w:rsidRPr="00BC2097" w:rsidRDefault="00643CFC" w:rsidP="00643CFC">
      <w:pPr>
        <w:widowControl w:val="0"/>
        <w:numPr>
          <w:ilvl w:val="0"/>
          <w:numId w:val="19"/>
        </w:numPr>
        <w:jc w:val="both"/>
      </w:pPr>
      <w:r w:rsidRPr="00BC2097">
        <w:t xml:space="preserve">ГОСТ </w:t>
      </w:r>
      <w:proofErr w:type="gramStart"/>
      <w:r w:rsidRPr="00BC2097">
        <w:t>Р</w:t>
      </w:r>
      <w:proofErr w:type="gramEnd"/>
      <w:r w:rsidRPr="00BC2097">
        <w:t xml:space="preserve"> 50831-95 «Установки котельные. Тепломеханическое оборудование. Общие технические требования»;</w:t>
      </w:r>
    </w:p>
    <w:p w:rsidR="00643CFC" w:rsidRPr="00BC2097" w:rsidRDefault="00643CFC" w:rsidP="00643CFC">
      <w:pPr>
        <w:widowControl w:val="0"/>
        <w:numPr>
          <w:ilvl w:val="0"/>
          <w:numId w:val="19"/>
        </w:numPr>
        <w:jc w:val="both"/>
      </w:pPr>
      <w:proofErr w:type="spellStart"/>
      <w:r w:rsidRPr="00BC2097">
        <w:t>СНиП</w:t>
      </w:r>
      <w:proofErr w:type="spellEnd"/>
      <w:r w:rsidRPr="00BC2097">
        <w:t xml:space="preserve"> П-35-76 «Котельные установки»;</w:t>
      </w:r>
    </w:p>
    <w:p w:rsidR="00643CFC" w:rsidRPr="00BC2097" w:rsidRDefault="00643CFC" w:rsidP="00643CFC">
      <w:pPr>
        <w:widowControl w:val="0"/>
        <w:numPr>
          <w:ilvl w:val="0"/>
          <w:numId w:val="19"/>
        </w:numPr>
        <w:jc w:val="both"/>
      </w:pPr>
      <w:proofErr w:type="spellStart"/>
      <w:r w:rsidRPr="00BC2097">
        <w:t>СНиП</w:t>
      </w:r>
      <w:proofErr w:type="spellEnd"/>
      <w:r w:rsidRPr="00BC2097">
        <w:t xml:space="preserve"> 41-02-2003 «Тепловые сети»;</w:t>
      </w:r>
    </w:p>
    <w:p w:rsidR="00643CFC" w:rsidRPr="00BC2097" w:rsidRDefault="00643CFC" w:rsidP="00643CFC">
      <w:pPr>
        <w:widowControl w:val="0"/>
        <w:numPr>
          <w:ilvl w:val="0"/>
          <w:numId w:val="19"/>
        </w:numPr>
        <w:jc w:val="both"/>
      </w:pPr>
      <w:proofErr w:type="spellStart"/>
      <w:r w:rsidRPr="00BC2097">
        <w:t>СНиП</w:t>
      </w:r>
      <w:proofErr w:type="spellEnd"/>
      <w:r w:rsidRPr="00BC2097">
        <w:t xml:space="preserve"> 41-01-2003. «Отопление, вентиляция и кондиционирование»;</w:t>
      </w:r>
    </w:p>
    <w:p w:rsidR="00643CFC" w:rsidRPr="00BC2097" w:rsidRDefault="00643CFC" w:rsidP="00643CFC">
      <w:pPr>
        <w:widowControl w:val="0"/>
        <w:numPr>
          <w:ilvl w:val="0"/>
          <w:numId w:val="19"/>
        </w:numPr>
        <w:jc w:val="both"/>
      </w:pPr>
      <w:proofErr w:type="spellStart"/>
      <w:r w:rsidRPr="00BC2097">
        <w:t>СанПиН</w:t>
      </w:r>
      <w:proofErr w:type="spellEnd"/>
      <w:r w:rsidRPr="00BC2097">
        <w:t xml:space="preserve"> 2.2.4.548-96. «Гигиенические требования к микроклимату производственных помещений»</w:t>
      </w:r>
    </w:p>
    <w:p w:rsidR="00643CFC" w:rsidRPr="00BC2097" w:rsidRDefault="00643CFC" w:rsidP="00643CFC">
      <w:pPr>
        <w:widowControl w:val="0"/>
        <w:numPr>
          <w:ilvl w:val="0"/>
          <w:numId w:val="19"/>
        </w:numPr>
        <w:jc w:val="both"/>
      </w:pPr>
      <w:proofErr w:type="spellStart"/>
      <w:r w:rsidRPr="00BC2097">
        <w:t>СанПиН</w:t>
      </w:r>
      <w:proofErr w:type="spellEnd"/>
      <w:r w:rsidRPr="00BC2097">
        <w:t xml:space="preserve"> 2.1.2.1002-00 «Санитарно-эпидемиологические требования к жилым зданиям и помещениям»;</w:t>
      </w:r>
    </w:p>
    <w:p w:rsidR="00643CFC" w:rsidRPr="00BC2097" w:rsidRDefault="00643CFC" w:rsidP="00643CFC">
      <w:pPr>
        <w:widowControl w:val="0"/>
        <w:numPr>
          <w:ilvl w:val="0"/>
          <w:numId w:val="19"/>
        </w:numPr>
        <w:jc w:val="both"/>
      </w:pPr>
      <w:r w:rsidRPr="00BC2097">
        <w:t xml:space="preserve">ГОСТ </w:t>
      </w:r>
      <w:proofErr w:type="gramStart"/>
      <w:r w:rsidRPr="00BC2097">
        <w:t>Р</w:t>
      </w:r>
      <w:proofErr w:type="gramEnd"/>
      <w:r w:rsidRPr="00BC2097">
        <w:t xml:space="preserve"> 51750-2001. «Методика определения энергоемкости при производстве продукции и оказании услуг в технологических энергетических системах»;</w:t>
      </w:r>
    </w:p>
    <w:p w:rsidR="00643CFC" w:rsidRPr="00BC2097" w:rsidRDefault="00643CFC" w:rsidP="00643CFC">
      <w:pPr>
        <w:widowControl w:val="0"/>
        <w:numPr>
          <w:ilvl w:val="0"/>
          <w:numId w:val="19"/>
        </w:numPr>
        <w:jc w:val="both"/>
      </w:pPr>
      <w:r w:rsidRPr="00BC2097">
        <w:t xml:space="preserve">ГОСТ </w:t>
      </w:r>
      <w:proofErr w:type="gramStart"/>
      <w:r w:rsidRPr="00BC2097">
        <w:t>Р</w:t>
      </w:r>
      <w:proofErr w:type="gramEnd"/>
      <w:r w:rsidRPr="00BC2097">
        <w:t xml:space="preserve"> 51749-2001. «</w:t>
      </w:r>
      <w:proofErr w:type="spellStart"/>
      <w:r w:rsidRPr="00BC2097">
        <w:t>Энергопотребляющее</w:t>
      </w:r>
      <w:proofErr w:type="spellEnd"/>
      <w:r w:rsidRPr="00BC2097">
        <w:t xml:space="preserve"> оборудование</w:t>
      </w:r>
    </w:p>
    <w:p w:rsidR="00643CFC" w:rsidRPr="00BC2097" w:rsidRDefault="00643CFC" w:rsidP="00643CFC">
      <w:pPr>
        <w:ind w:firstLine="540"/>
        <w:jc w:val="both"/>
      </w:pPr>
      <w:r w:rsidRPr="00BC2097">
        <w:t>общепромышленного назначения. Виды. Типы. Группы. Показатели энергетической эффективности. Идентификация»;</w:t>
      </w:r>
    </w:p>
    <w:p w:rsidR="00643CFC" w:rsidRPr="00BC2097" w:rsidRDefault="00643CFC" w:rsidP="00643CFC">
      <w:pPr>
        <w:widowControl w:val="0"/>
        <w:numPr>
          <w:ilvl w:val="0"/>
          <w:numId w:val="20"/>
        </w:numPr>
        <w:jc w:val="both"/>
      </w:pPr>
      <w:r w:rsidRPr="00BC2097">
        <w:t>ГОСТ 31168-2003. «Метод определения удельного потребления тепловой энергии на отопление»;</w:t>
      </w:r>
    </w:p>
    <w:p w:rsidR="00643CFC" w:rsidRPr="00BC2097" w:rsidRDefault="00643CFC" w:rsidP="00643CFC">
      <w:pPr>
        <w:widowControl w:val="0"/>
        <w:numPr>
          <w:ilvl w:val="0"/>
          <w:numId w:val="20"/>
        </w:numPr>
        <w:jc w:val="both"/>
      </w:pPr>
      <w:r w:rsidRPr="00BC2097">
        <w:t>МДК 4-05.2004 «Методика определения потребности в топливе, электрической энергии и воде при производстве и передаче тепловой энергии и теплоносителей в системах коммунального теплоснабжения»;</w:t>
      </w:r>
    </w:p>
    <w:p w:rsidR="00643CFC" w:rsidRPr="00BC2097" w:rsidRDefault="00643CFC" w:rsidP="00643CFC">
      <w:pPr>
        <w:widowControl w:val="0"/>
        <w:numPr>
          <w:ilvl w:val="0"/>
          <w:numId w:val="20"/>
        </w:numPr>
        <w:jc w:val="both"/>
      </w:pPr>
      <w:r w:rsidRPr="00BC2097">
        <w:t>РД 153-34.0-20.507-98 «Типовая инструкция по технической эксплуатации систем транспорта и распределения тепловой энергии (тепловых сетей)»;</w:t>
      </w:r>
    </w:p>
    <w:p w:rsidR="00643CFC" w:rsidRPr="00BC2097" w:rsidRDefault="00643CFC" w:rsidP="00643CFC">
      <w:pPr>
        <w:widowControl w:val="0"/>
        <w:numPr>
          <w:ilvl w:val="0"/>
          <w:numId w:val="20"/>
        </w:numPr>
        <w:jc w:val="both"/>
      </w:pPr>
      <w:r w:rsidRPr="00BC2097">
        <w:t xml:space="preserve">Методические рекомендации по разработке схем теплоснабжения. (Утверждены приказом Минэнерго России и </w:t>
      </w:r>
      <w:proofErr w:type="spellStart"/>
      <w:r w:rsidRPr="00BC2097">
        <w:t>Минрегиона</w:t>
      </w:r>
      <w:proofErr w:type="spellEnd"/>
      <w:r w:rsidRPr="00BC2097">
        <w:t xml:space="preserve"> России от 29 декабря </w:t>
      </w:r>
      <w:smartTag w:uri="urn:schemas-microsoft-com:office:smarttags" w:element="metricconverter">
        <w:smartTagPr>
          <w:attr w:name="ProductID" w:val="2012 г"/>
        </w:smartTagPr>
        <w:r w:rsidRPr="00BC2097">
          <w:t>2012 г</w:t>
        </w:r>
      </w:smartTag>
      <w:r w:rsidRPr="00BC2097">
        <w:t xml:space="preserve"> №565/667);</w:t>
      </w:r>
    </w:p>
    <w:p w:rsidR="00643CFC" w:rsidRPr="00BC2097" w:rsidRDefault="00643CFC" w:rsidP="00643CFC">
      <w:pPr>
        <w:widowControl w:val="0"/>
        <w:numPr>
          <w:ilvl w:val="0"/>
          <w:numId w:val="20"/>
        </w:numPr>
        <w:jc w:val="both"/>
      </w:pPr>
      <w:r w:rsidRPr="00BC2097">
        <w:t>Справочник проектировщика тепловых сетей под редакцией А. А. Николаева, М. 1965;</w:t>
      </w:r>
    </w:p>
    <w:p w:rsidR="00643CFC" w:rsidRPr="00BC2097" w:rsidRDefault="00643CFC" w:rsidP="00643CFC">
      <w:pPr>
        <w:widowControl w:val="0"/>
        <w:numPr>
          <w:ilvl w:val="0"/>
          <w:numId w:val="20"/>
        </w:numPr>
        <w:jc w:val="both"/>
      </w:pPr>
      <w:r w:rsidRPr="00BC2097">
        <w:t xml:space="preserve">Правила технической эксплуатации тепловых энергоустановок. Утверждены Приказом Министерства энергетики Российской Федерации от 24 марта </w:t>
      </w:r>
      <w:smartTag w:uri="urn:schemas-microsoft-com:office:smarttags" w:element="metricconverter">
        <w:smartTagPr>
          <w:attr w:name="ProductID" w:val="2003 г"/>
        </w:smartTagPr>
        <w:r w:rsidRPr="00BC2097">
          <w:t>2003 г</w:t>
        </w:r>
      </w:smartTag>
      <w:r w:rsidRPr="00BC2097">
        <w:t>. № 115;</w:t>
      </w:r>
    </w:p>
    <w:p w:rsidR="00643CFC" w:rsidRPr="00BC2097" w:rsidRDefault="00643CFC" w:rsidP="00643CFC">
      <w:pPr>
        <w:widowControl w:val="0"/>
        <w:numPr>
          <w:ilvl w:val="0"/>
          <w:numId w:val="20"/>
        </w:numPr>
        <w:jc w:val="both"/>
      </w:pPr>
      <w:proofErr w:type="spellStart"/>
      <w:r w:rsidRPr="00BC2097">
        <w:t>СНиП</w:t>
      </w:r>
      <w:proofErr w:type="spellEnd"/>
      <w:r w:rsidRPr="00BC2097">
        <w:t xml:space="preserve"> 23-01-99 «Строительная климатология» М. Госстрой России, 2000</w:t>
      </w:r>
    </w:p>
    <w:p w:rsidR="00643CFC" w:rsidRPr="00BC2097" w:rsidRDefault="00643CFC" w:rsidP="00643CFC">
      <w:pPr>
        <w:widowControl w:val="0"/>
        <w:numPr>
          <w:ilvl w:val="0"/>
          <w:numId w:val="20"/>
        </w:numPr>
        <w:jc w:val="both"/>
      </w:pPr>
      <w:r w:rsidRPr="00BC2097">
        <w:t xml:space="preserve">1111 РФ от 12 июля 2011 № 562 «Об утверждении перечня объектов и технологий, имеющих высокую энергетическую эффективность, осуществление </w:t>
      </w:r>
      <w:proofErr w:type="gramStart"/>
      <w:r w:rsidRPr="00BC2097">
        <w:t>инвестиций</w:t>
      </w:r>
      <w:proofErr w:type="gramEnd"/>
      <w:r w:rsidRPr="00BC2097">
        <w:t xml:space="preserve"> в создание которых является основанием для предоставления инвестиционного налогового кредита.</w:t>
      </w:r>
    </w:p>
    <w:p w:rsidR="00643CFC" w:rsidRPr="00BC2097" w:rsidRDefault="00643CFC" w:rsidP="00643CFC">
      <w:pPr>
        <w:jc w:val="both"/>
        <w:sectPr w:rsidR="00643CFC" w:rsidRPr="00BC2097" w:rsidSect="00217621">
          <w:footerReference w:type="even" r:id="rId8"/>
          <w:pgSz w:w="11900" w:h="16840"/>
          <w:pgMar w:top="731" w:right="526" w:bottom="857" w:left="1428" w:header="0" w:footer="3" w:gutter="0"/>
          <w:cols w:space="720"/>
          <w:noEndnote/>
          <w:titlePg/>
          <w:docGrid w:linePitch="360"/>
        </w:sectPr>
      </w:pPr>
    </w:p>
    <w:p w:rsidR="00643CFC" w:rsidRPr="00BE06E1" w:rsidRDefault="00643CFC" w:rsidP="00643CFC"/>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p w:rsidR="00643CFC" w:rsidRPr="00BE06E1" w:rsidRDefault="00643CFC" w:rsidP="00643CFC">
      <w:pPr>
        <w:spacing w:line="240" w:lineRule="exact"/>
      </w:pPr>
    </w:p>
    <w:sectPr w:rsidR="00643CFC" w:rsidRPr="00BE06E1" w:rsidSect="00643CFC">
      <w:pgSz w:w="11900" w:h="16840"/>
      <w:pgMar w:top="731" w:right="526" w:bottom="857" w:left="1428" w:header="0" w:footer="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55F7" w:rsidRDefault="00B455F7" w:rsidP="006967F1">
      <w:r>
        <w:separator/>
      </w:r>
    </w:p>
  </w:endnote>
  <w:endnote w:type="continuationSeparator" w:id="0">
    <w:p w:rsidR="00B455F7" w:rsidRDefault="00B455F7" w:rsidP="006967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097" w:rsidRDefault="000C5BB7">
    <w:pPr>
      <w:rPr>
        <w:sz w:val="2"/>
        <w:szCs w:val="2"/>
      </w:rPr>
    </w:pPr>
    <w:r w:rsidRPr="000C5BB7">
      <w:rPr>
        <w:noProof/>
      </w:rPr>
      <w:pict>
        <v:shapetype id="_x0000_t202" coordsize="21600,21600" o:spt="202" path="m,l,21600r21600,l21600,xe">
          <v:stroke joinstyle="miter"/>
          <v:path gradientshapeok="t" o:connecttype="rect"/>
        </v:shapetype>
        <v:shape id="_x0000_s6145" type="#_x0000_t202" style="position:absolute;margin-left:551.05pt;margin-top:796.2pt;width:15.05pt;height:13.8pt;z-index:-251658752;mso-wrap-style:none;mso-wrap-distance-left:5pt;mso-wrap-distance-right:5pt;mso-position-horizontal-relative:page;mso-position-vertical-relative:page" filled="f" stroked="f">
          <v:textbox style="mso-fit-shape-to-text:t" inset="0,0,0,0">
            <w:txbxContent>
              <w:p w:rsidR="00BC2097" w:rsidRDefault="00BC2097">
                <w:r>
                  <w:rPr>
                    <w:b/>
                    <w:bCs/>
                  </w:rPr>
                  <w:t>31</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55F7" w:rsidRDefault="00B455F7" w:rsidP="006967F1">
      <w:r>
        <w:separator/>
      </w:r>
    </w:p>
  </w:footnote>
  <w:footnote w:type="continuationSeparator" w:id="0">
    <w:p w:rsidR="00B455F7" w:rsidRDefault="00B455F7" w:rsidP="006967F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07"/>
    <w:multiLevelType w:val="multilevel"/>
    <w:tmpl w:val="00000006"/>
    <w:lvl w:ilvl="0">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8"/>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09"/>
    <w:multiLevelType w:val="multilevel"/>
    <w:tmpl w:val="0000000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0B"/>
    <w:multiLevelType w:val="multilevel"/>
    <w:tmpl w:val="0000000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0F"/>
    <w:multiLevelType w:val="multilevel"/>
    <w:tmpl w:val="0000000E"/>
    <w:lvl w:ilvl="0">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4"/>
      <w:numFmt w:val="decimal"/>
      <w:lvlText w:val="5.%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00000016"/>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010"/>
      <w:numFmt w:val="decimal"/>
      <w:lvlText w:val="27.06.%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5"/>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0"/>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25"/>
    <w:multiLevelType w:val="multilevel"/>
    <w:tmpl w:val="00000024"/>
    <w:lvl w:ilvl="0">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5C851E4C"/>
    <w:multiLevelType w:val="multilevel"/>
    <w:tmpl w:val="00000004"/>
    <w:lvl w:ilvl="0">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21">
    <w:nsid w:val="7C3E39E2"/>
    <w:multiLevelType w:val="hybridMultilevel"/>
    <w:tmpl w:val="92D0CA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0"/>
  </w:num>
  <w:num w:numId="3">
    <w:abstractNumId w:val="1"/>
  </w:num>
  <w:num w:numId="4">
    <w:abstractNumId w:val="2"/>
  </w:num>
  <w:num w:numId="5">
    <w:abstractNumId w:val="19"/>
  </w:num>
  <w:num w:numId="6">
    <w:abstractNumId w:val="3"/>
  </w:num>
  <w:num w:numId="7">
    <w:abstractNumId w:val="4"/>
  </w:num>
  <w:num w:numId="8">
    <w:abstractNumId w:val="5"/>
  </w:num>
  <w:num w:numId="9">
    <w:abstractNumId w:val="6"/>
  </w:num>
  <w:num w:numId="10">
    <w:abstractNumId w:val="7"/>
  </w:num>
  <w:num w:numId="11">
    <w:abstractNumId w:val="8"/>
  </w:num>
  <w:num w:numId="12">
    <w:abstractNumId w:val="9"/>
  </w:num>
  <w:num w:numId="13">
    <w:abstractNumId w:val="10"/>
  </w:num>
  <w:num w:numId="14">
    <w:abstractNumId w:val="11"/>
  </w:num>
  <w:num w:numId="15">
    <w:abstractNumId w:val="12"/>
  </w:num>
  <w:num w:numId="16">
    <w:abstractNumId w:val="13"/>
  </w:num>
  <w:num w:numId="17">
    <w:abstractNumId w:val="14"/>
  </w:num>
  <w:num w:numId="18">
    <w:abstractNumId w:val="15"/>
  </w:num>
  <w:num w:numId="19">
    <w:abstractNumId w:val="16"/>
  </w:num>
  <w:num w:numId="20">
    <w:abstractNumId w:val="17"/>
  </w:num>
  <w:num w:numId="21">
    <w:abstractNumId w:val="18"/>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rawingGridVerticalSpacing w:val="136"/>
  <w:displayHorizontalDrawingGridEvery w:val="2"/>
  <w:displayVerticalDrawingGridEvery w:val="2"/>
  <w:characterSpacingControl w:val="doNotCompress"/>
  <w:hdrShapeDefaults>
    <o:shapedefaults v:ext="edit" spidmax="17410"/>
    <o:shapelayout v:ext="edit">
      <o:idmap v:ext="edit" data="6"/>
    </o:shapelayout>
  </w:hdrShapeDefaults>
  <w:footnotePr>
    <w:footnote w:id="-1"/>
    <w:footnote w:id="0"/>
  </w:footnotePr>
  <w:endnotePr>
    <w:endnote w:id="-1"/>
    <w:endnote w:id="0"/>
  </w:endnotePr>
  <w:compat/>
  <w:rsids>
    <w:rsidRoot w:val="000B0C32"/>
    <w:rsid w:val="000B0C32"/>
    <w:rsid w:val="000C5BB7"/>
    <w:rsid w:val="001F5135"/>
    <w:rsid w:val="00217621"/>
    <w:rsid w:val="0029313D"/>
    <w:rsid w:val="002D7A01"/>
    <w:rsid w:val="003E34E1"/>
    <w:rsid w:val="003E799F"/>
    <w:rsid w:val="004672FE"/>
    <w:rsid w:val="004B4CAD"/>
    <w:rsid w:val="00570CA0"/>
    <w:rsid w:val="00602063"/>
    <w:rsid w:val="00643CFC"/>
    <w:rsid w:val="006967F1"/>
    <w:rsid w:val="006C549F"/>
    <w:rsid w:val="007C0DA0"/>
    <w:rsid w:val="007D3CAD"/>
    <w:rsid w:val="008468D6"/>
    <w:rsid w:val="008F0D62"/>
    <w:rsid w:val="00A53134"/>
    <w:rsid w:val="00B455F7"/>
    <w:rsid w:val="00B6692E"/>
    <w:rsid w:val="00BC2097"/>
    <w:rsid w:val="00C50143"/>
    <w:rsid w:val="00C73BFD"/>
    <w:rsid w:val="00CC0146"/>
    <w:rsid w:val="00CC0B7A"/>
    <w:rsid w:val="00D9267B"/>
    <w:rsid w:val="00DE4826"/>
    <w:rsid w:val="00DF2E9D"/>
    <w:rsid w:val="00E80597"/>
    <w:rsid w:val="00EC1D60"/>
    <w:rsid w:val="00F27CD1"/>
    <w:rsid w:val="00F51F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B0C32"/>
    <w:pPr>
      <w:spacing w:after="0" w:line="240" w:lineRule="auto"/>
    </w:pPr>
    <w:rPr>
      <w:rFonts w:ascii="Times New Roman" w:eastAsia="Times New Roman" w:hAnsi="Times New Roman" w:cs="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uiPriority w:val="34"/>
    <w:qFormat/>
    <w:rsid w:val="00C73BFD"/>
    <w:pPr>
      <w:ind w:left="720"/>
      <w:contextualSpacing/>
    </w:pPr>
  </w:style>
  <w:style w:type="character" w:customStyle="1" w:styleId="1">
    <w:name w:val="Заголовок №1_"/>
    <w:link w:val="10"/>
    <w:rsid w:val="00643CFC"/>
    <w:rPr>
      <w:b/>
      <w:bCs/>
      <w:sz w:val="50"/>
      <w:szCs w:val="50"/>
      <w:shd w:val="clear" w:color="auto" w:fill="FFFFFF"/>
    </w:rPr>
  </w:style>
  <w:style w:type="character" w:customStyle="1" w:styleId="3">
    <w:name w:val="Основной текст (3)_"/>
    <w:link w:val="30"/>
    <w:rsid w:val="00643CFC"/>
    <w:rPr>
      <w:b/>
      <w:bCs/>
      <w:sz w:val="38"/>
      <w:szCs w:val="38"/>
      <w:shd w:val="clear" w:color="auto" w:fill="FFFFFF"/>
    </w:rPr>
  </w:style>
  <w:style w:type="character" w:customStyle="1" w:styleId="2">
    <w:name w:val="Основной текст (2)_"/>
    <w:link w:val="20"/>
    <w:rsid w:val="00643CFC"/>
    <w:rPr>
      <w:shd w:val="clear" w:color="auto" w:fill="FFFFFF"/>
    </w:rPr>
  </w:style>
  <w:style w:type="character" w:customStyle="1" w:styleId="21">
    <w:name w:val="Заголовок №2_"/>
    <w:link w:val="22"/>
    <w:rsid w:val="00643CFC"/>
    <w:rPr>
      <w:b/>
      <w:bCs/>
      <w:shd w:val="clear" w:color="auto" w:fill="FFFFFF"/>
    </w:rPr>
  </w:style>
  <w:style w:type="character" w:customStyle="1" w:styleId="4">
    <w:name w:val="Основной текст (4)_"/>
    <w:link w:val="40"/>
    <w:rsid w:val="00643CFC"/>
    <w:rPr>
      <w:b/>
      <w:bCs/>
      <w:shd w:val="clear" w:color="auto" w:fill="FFFFFF"/>
    </w:rPr>
  </w:style>
  <w:style w:type="paragraph" w:customStyle="1" w:styleId="10">
    <w:name w:val="Заголовок №1"/>
    <w:basedOn w:val="a0"/>
    <w:link w:val="1"/>
    <w:rsid w:val="00643CFC"/>
    <w:pPr>
      <w:widowControl w:val="0"/>
      <w:shd w:val="clear" w:color="auto" w:fill="FFFFFF"/>
      <w:spacing w:after="180" w:line="240" w:lineRule="atLeast"/>
      <w:jc w:val="center"/>
      <w:outlineLvl w:val="0"/>
    </w:pPr>
    <w:rPr>
      <w:rFonts w:asciiTheme="minorHAnsi" w:eastAsiaTheme="minorHAnsi" w:hAnsiTheme="minorHAnsi" w:cstheme="minorBidi"/>
      <w:b/>
      <w:bCs/>
      <w:sz w:val="50"/>
      <w:szCs w:val="50"/>
      <w:lang w:eastAsia="en-US"/>
    </w:rPr>
  </w:style>
  <w:style w:type="paragraph" w:customStyle="1" w:styleId="30">
    <w:name w:val="Основной текст (3)"/>
    <w:basedOn w:val="a0"/>
    <w:link w:val="3"/>
    <w:rsid w:val="00643CFC"/>
    <w:pPr>
      <w:widowControl w:val="0"/>
      <w:shd w:val="clear" w:color="auto" w:fill="FFFFFF"/>
      <w:spacing w:before="180" w:line="451" w:lineRule="exact"/>
      <w:jc w:val="center"/>
    </w:pPr>
    <w:rPr>
      <w:rFonts w:asciiTheme="minorHAnsi" w:eastAsiaTheme="minorHAnsi" w:hAnsiTheme="minorHAnsi" w:cstheme="minorBidi"/>
      <w:b/>
      <w:bCs/>
      <w:sz w:val="38"/>
      <w:szCs w:val="38"/>
      <w:lang w:eastAsia="en-US"/>
    </w:rPr>
  </w:style>
  <w:style w:type="paragraph" w:customStyle="1" w:styleId="20">
    <w:name w:val="Основной текст (2)"/>
    <w:basedOn w:val="a0"/>
    <w:link w:val="2"/>
    <w:rsid w:val="00643CFC"/>
    <w:pPr>
      <w:widowControl w:val="0"/>
      <w:shd w:val="clear" w:color="auto" w:fill="FFFFFF"/>
      <w:spacing w:after="4860" w:line="240" w:lineRule="atLeast"/>
      <w:jc w:val="center"/>
    </w:pPr>
    <w:rPr>
      <w:rFonts w:asciiTheme="minorHAnsi" w:eastAsiaTheme="minorHAnsi" w:hAnsiTheme="minorHAnsi" w:cstheme="minorBidi"/>
      <w:sz w:val="22"/>
      <w:szCs w:val="22"/>
      <w:lang w:eastAsia="en-US"/>
    </w:rPr>
  </w:style>
  <w:style w:type="paragraph" w:customStyle="1" w:styleId="22">
    <w:name w:val="Заголовок №2"/>
    <w:basedOn w:val="a0"/>
    <w:link w:val="21"/>
    <w:rsid w:val="00643CFC"/>
    <w:pPr>
      <w:widowControl w:val="0"/>
      <w:shd w:val="clear" w:color="auto" w:fill="FFFFFF"/>
      <w:spacing w:line="288" w:lineRule="exact"/>
      <w:jc w:val="center"/>
      <w:outlineLvl w:val="1"/>
    </w:pPr>
    <w:rPr>
      <w:rFonts w:asciiTheme="minorHAnsi" w:eastAsiaTheme="minorHAnsi" w:hAnsiTheme="minorHAnsi" w:cstheme="minorBidi"/>
      <w:b/>
      <w:bCs/>
      <w:sz w:val="22"/>
      <w:szCs w:val="22"/>
      <w:lang w:eastAsia="en-US"/>
    </w:rPr>
  </w:style>
  <w:style w:type="paragraph" w:customStyle="1" w:styleId="40">
    <w:name w:val="Основной текст (4)"/>
    <w:basedOn w:val="a0"/>
    <w:link w:val="4"/>
    <w:rsid w:val="00643CFC"/>
    <w:pPr>
      <w:widowControl w:val="0"/>
      <w:shd w:val="clear" w:color="auto" w:fill="FFFFFF"/>
      <w:spacing w:after="240" w:line="288" w:lineRule="exact"/>
      <w:jc w:val="center"/>
    </w:pPr>
    <w:rPr>
      <w:rFonts w:asciiTheme="minorHAnsi" w:eastAsiaTheme="minorHAnsi" w:hAnsiTheme="minorHAnsi" w:cstheme="minorBidi"/>
      <w:b/>
      <w:bCs/>
      <w:sz w:val="22"/>
      <w:szCs w:val="22"/>
      <w:lang w:eastAsia="en-US"/>
    </w:rPr>
  </w:style>
  <w:style w:type="paragraph" w:styleId="23">
    <w:name w:val="toc 2"/>
    <w:basedOn w:val="a0"/>
    <w:next w:val="a0"/>
    <w:link w:val="24"/>
    <w:autoRedefine/>
    <w:semiHidden/>
    <w:rsid w:val="00643CFC"/>
    <w:pPr>
      <w:widowControl w:val="0"/>
      <w:ind w:left="240"/>
    </w:pPr>
    <w:rPr>
      <w:rFonts w:ascii="Microsoft Sans Serif" w:eastAsia="Microsoft Sans Serif" w:hAnsi="Microsoft Sans Serif" w:cs="Microsoft Sans Serif"/>
      <w:color w:val="000000"/>
    </w:rPr>
  </w:style>
  <w:style w:type="character" w:customStyle="1" w:styleId="25">
    <w:name w:val="Основной текст (2) + Полужирный"/>
    <w:rsid w:val="00643CFC"/>
    <w:rPr>
      <w:rFonts w:ascii="Times New Roman" w:hAnsi="Times New Roman" w:cs="Times New Roman"/>
      <w:b/>
      <w:bCs/>
      <w:u w:val="none"/>
      <w:lang w:bidi="ar-SA"/>
    </w:rPr>
  </w:style>
  <w:style w:type="character" w:customStyle="1" w:styleId="213pt1">
    <w:name w:val="Основной текст (2) + 13 pt1"/>
    <w:aliases w:val="Полужирный6"/>
    <w:rsid w:val="00643CFC"/>
    <w:rPr>
      <w:rFonts w:ascii="Times New Roman" w:hAnsi="Times New Roman" w:cs="Times New Roman"/>
      <w:b/>
      <w:bCs/>
      <w:sz w:val="26"/>
      <w:szCs w:val="26"/>
      <w:u w:val="none"/>
      <w:lang w:bidi="ar-SA"/>
    </w:rPr>
  </w:style>
  <w:style w:type="character" w:customStyle="1" w:styleId="24">
    <w:name w:val="Оглавление 2 Знак"/>
    <w:link w:val="23"/>
    <w:rsid w:val="00643CFC"/>
    <w:rPr>
      <w:rFonts w:ascii="Microsoft Sans Serif" w:eastAsia="Microsoft Sans Serif" w:hAnsi="Microsoft Sans Serif" w:cs="Microsoft Sans Serif"/>
      <w:color w:val="000000"/>
      <w:sz w:val="24"/>
      <w:szCs w:val="24"/>
      <w:lang w:eastAsia="ru-RU"/>
    </w:rPr>
  </w:style>
  <w:style w:type="character" w:customStyle="1" w:styleId="a5">
    <w:name w:val="Колонтитул"/>
    <w:rsid w:val="00643CFC"/>
    <w:rPr>
      <w:rFonts w:ascii="Times New Roman" w:hAnsi="Times New Roman" w:cs="Times New Roman"/>
      <w:b/>
      <w:bCs/>
      <w:w w:val="100"/>
      <w:sz w:val="24"/>
      <w:szCs w:val="24"/>
      <w:u w:val="none"/>
    </w:rPr>
  </w:style>
  <w:style w:type="character" w:customStyle="1" w:styleId="2ArialNarrow">
    <w:name w:val="Основной текст (2) + Arial Narrow"/>
    <w:aliases w:val="17 pt"/>
    <w:rsid w:val="00643CFC"/>
    <w:rPr>
      <w:rFonts w:ascii="Arial Narrow" w:hAnsi="Arial Narrow" w:cs="Arial Narrow"/>
      <w:sz w:val="34"/>
      <w:szCs w:val="34"/>
      <w:u w:val="none"/>
      <w:lang w:bidi="ar-SA"/>
    </w:rPr>
  </w:style>
  <w:style w:type="character" w:customStyle="1" w:styleId="2CourierNew">
    <w:name w:val="Основной текст (2) + Courier New"/>
    <w:aliases w:val="5 pt"/>
    <w:rsid w:val="00643CFC"/>
    <w:rPr>
      <w:rFonts w:ascii="Courier New" w:hAnsi="Courier New" w:cs="Courier New"/>
      <w:sz w:val="10"/>
      <w:szCs w:val="10"/>
      <w:u w:val="none"/>
      <w:lang w:bidi="ar-SA"/>
    </w:rPr>
  </w:style>
  <w:style w:type="table" w:styleId="a6">
    <w:name w:val="Table Grid"/>
    <w:basedOn w:val="a2"/>
    <w:rsid w:val="00643CFC"/>
    <w:pPr>
      <w:widowControl w:val="0"/>
      <w:spacing w:after="0" w:line="240" w:lineRule="auto"/>
    </w:pPr>
    <w:rPr>
      <w:rFonts w:ascii="Microsoft Sans Serif" w:eastAsia="Microsoft Sans Serif" w:hAnsi="Microsoft Sans Serif" w:cs="Microsoft Sans Serif"/>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7">
    <w:name w:val="Подпись к таблице_"/>
    <w:link w:val="11"/>
    <w:rsid w:val="00643CFC"/>
    <w:rPr>
      <w:shd w:val="clear" w:color="auto" w:fill="FFFFFF"/>
    </w:rPr>
  </w:style>
  <w:style w:type="paragraph" w:customStyle="1" w:styleId="11">
    <w:name w:val="Подпись к таблице1"/>
    <w:basedOn w:val="a0"/>
    <w:link w:val="a7"/>
    <w:rsid w:val="00643CFC"/>
    <w:pPr>
      <w:widowControl w:val="0"/>
      <w:shd w:val="clear" w:color="auto" w:fill="FFFFFF"/>
      <w:spacing w:line="240" w:lineRule="atLeast"/>
    </w:pPr>
    <w:rPr>
      <w:rFonts w:asciiTheme="minorHAnsi" w:eastAsiaTheme="minorHAnsi" w:hAnsiTheme="minorHAnsi" w:cstheme="minorBidi"/>
      <w:sz w:val="22"/>
      <w:szCs w:val="22"/>
      <w:lang w:eastAsia="en-US"/>
    </w:rPr>
  </w:style>
  <w:style w:type="character" w:customStyle="1" w:styleId="213pt">
    <w:name w:val="Основной текст (2) + 13 pt"/>
    <w:aliases w:val="Курсив"/>
    <w:rsid w:val="00643CFC"/>
    <w:rPr>
      <w:rFonts w:ascii="Times New Roman" w:hAnsi="Times New Roman" w:cs="Times New Roman"/>
      <w:i/>
      <w:iCs/>
      <w:sz w:val="26"/>
      <w:szCs w:val="26"/>
      <w:u w:val="none"/>
      <w:lang w:bidi="ar-SA"/>
    </w:rPr>
  </w:style>
  <w:style w:type="character" w:customStyle="1" w:styleId="240">
    <w:name w:val="Основной текст (2) + 4"/>
    <w:aliases w:val="5 pt13"/>
    <w:rsid w:val="00643CFC"/>
    <w:rPr>
      <w:rFonts w:ascii="Times New Roman" w:hAnsi="Times New Roman" w:cs="Times New Roman"/>
      <w:sz w:val="9"/>
      <w:szCs w:val="9"/>
      <w:u w:val="none"/>
      <w:lang w:bidi="ar-SA"/>
    </w:rPr>
  </w:style>
  <w:style w:type="character" w:customStyle="1" w:styleId="210">
    <w:name w:val="Основной текст (2) + 10"/>
    <w:aliases w:val="5 pt12"/>
    <w:rsid w:val="00643CFC"/>
    <w:rPr>
      <w:rFonts w:ascii="Times New Roman" w:hAnsi="Times New Roman" w:cs="Times New Roman"/>
      <w:sz w:val="21"/>
      <w:szCs w:val="21"/>
      <w:u w:val="none"/>
      <w:lang w:bidi="ar-SA"/>
    </w:rPr>
  </w:style>
  <w:style w:type="character" w:customStyle="1" w:styleId="2TrebuchetMS">
    <w:name w:val="Основной текст (2) + Trebuchet MS"/>
    <w:aliases w:val="11 pt"/>
    <w:rsid w:val="00643CFC"/>
    <w:rPr>
      <w:rFonts w:ascii="Trebuchet MS" w:hAnsi="Trebuchet MS" w:cs="Trebuchet MS"/>
      <w:sz w:val="22"/>
      <w:szCs w:val="22"/>
      <w:u w:val="none"/>
      <w:lang w:bidi="ar-SA"/>
    </w:rPr>
  </w:style>
  <w:style w:type="character" w:customStyle="1" w:styleId="2MicrosoftSansSerif">
    <w:name w:val="Основной текст (2) + Microsoft Sans Serif"/>
    <w:aliases w:val="9,5 pt11"/>
    <w:rsid w:val="00643CFC"/>
    <w:rPr>
      <w:rFonts w:ascii="Microsoft Sans Serif" w:hAnsi="Microsoft Sans Serif" w:cs="Microsoft Sans Serif"/>
      <w:sz w:val="19"/>
      <w:szCs w:val="19"/>
      <w:u w:val="none"/>
      <w:lang w:bidi="ar-SA"/>
    </w:rPr>
  </w:style>
  <w:style w:type="character" w:customStyle="1" w:styleId="2TrebuchetMS1">
    <w:name w:val="Основной текст (2) + Trebuchet MS1"/>
    <w:aliases w:val="5 pt10"/>
    <w:rsid w:val="00643CFC"/>
    <w:rPr>
      <w:rFonts w:ascii="Trebuchet MS" w:hAnsi="Trebuchet MS" w:cs="Trebuchet MS"/>
      <w:sz w:val="10"/>
      <w:szCs w:val="10"/>
      <w:u w:val="none"/>
      <w:lang w:bidi="ar-SA"/>
    </w:rPr>
  </w:style>
  <w:style w:type="character" w:customStyle="1" w:styleId="211pt">
    <w:name w:val="Основной текст (2) + 11 pt"/>
    <w:rsid w:val="00643CFC"/>
    <w:rPr>
      <w:rFonts w:ascii="Times New Roman" w:hAnsi="Times New Roman" w:cs="Times New Roman"/>
      <w:sz w:val="22"/>
      <w:szCs w:val="22"/>
      <w:u w:val="none"/>
      <w:lang w:bidi="ar-SA"/>
    </w:rPr>
  </w:style>
  <w:style w:type="character" w:customStyle="1" w:styleId="29pt">
    <w:name w:val="Основной текст (2) + 9 pt"/>
    <w:rsid w:val="00643CFC"/>
    <w:rPr>
      <w:rFonts w:ascii="Times New Roman" w:hAnsi="Times New Roman" w:cs="Times New Roman"/>
      <w:sz w:val="18"/>
      <w:szCs w:val="18"/>
      <w:u w:val="none"/>
      <w:lang w:bidi="ar-SA"/>
    </w:rPr>
  </w:style>
  <w:style w:type="character" w:customStyle="1" w:styleId="29pt1">
    <w:name w:val="Основной текст (2) + 9 pt1"/>
    <w:rsid w:val="00643CFC"/>
    <w:rPr>
      <w:rFonts w:ascii="Times New Roman" w:hAnsi="Times New Roman" w:cs="Times New Roman"/>
      <w:sz w:val="18"/>
      <w:szCs w:val="18"/>
      <w:u w:val="none"/>
      <w:lang w:bidi="ar-SA"/>
    </w:rPr>
  </w:style>
  <w:style w:type="character" w:customStyle="1" w:styleId="24pt">
    <w:name w:val="Основной текст (2) + 4 pt"/>
    <w:aliases w:val="Курсив4"/>
    <w:rsid w:val="00643CFC"/>
    <w:rPr>
      <w:rFonts w:ascii="Times New Roman" w:hAnsi="Times New Roman" w:cs="Times New Roman"/>
      <w:i/>
      <w:iCs/>
      <w:sz w:val="8"/>
      <w:szCs w:val="8"/>
      <w:u w:val="none"/>
      <w:lang w:bidi="ar-SA"/>
    </w:rPr>
  </w:style>
  <w:style w:type="paragraph" w:styleId="a8">
    <w:name w:val="header"/>
    <w:basedOn w:val="a0"/>
    <w:link w:val="a9"/>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9">
    <w:name w:val="Верхний колонтитул Знак"/>
    <w:basedOn w:val="a1"/>
    <w:link w:val="a8"/>
    <w:rsid w:val="00643CFC"/>
    <w:rPr>
      <w:rFonts w:ascii="Microsoft Sans Serif" w:eastAsia="Microsoft Sans Serif" w:hAnsi="Microsoft Sans Serif" w:cs="Microsoft Sans Serif"/>
      <w:color w:val="000000"/>
      <w:sz w:val="24"/>
      <w:szCs w:val="24"/>
      <w:lang w:eastAsia="ru-RU"/>
    </w:rPr>
  </w:style>
  <w:style w:type="paragraph" w:styleId="aa">
    <w:name w:val="footer"/>
    <w:basedOn w:val="a0"/>
    <w:link w:val="ab"/>
    <w:rsid w:val="00643CFC"/>
    <w:pPr>
      <w:widowControl w:val="0"/>
      <w:tabs>
        <w:tab w:val="center" w:pos="4677"/>
        <w:tab w:val="right" w:pos="9355"/>
      </w:tabs>
    </w:pPr>
    <w:rPr>
      <w:rFonts w:ascii="Microsoft Sans Serif" w:eastAsia="Microsoft Sans Serif" w:hAnsi="Microsoft Sans Serif" w:cs="Microsoft Sans Serif"/>
      <w:color w:val="000000"/>
    </w:rPr>
  </w:style>
  <w:style w:type="character" w:customStyle="1" w:styleId="ab">
    <w:name w:val="Нижний колонтитул Знак"/>
    <w:basedOn w:val="a1"/>
    <w:link w:val="aa"/>
    <w:rsid w:val="00643CFC"/>
    <w:rPr>
      <w:rFonts w:ascii="Microsoft Sans Serif" w:eastAsia="Microsoft Sans Serif" w:hAnsi="Microsoft Sans Serif" w:cs="Microsoft Sans Serif"/>
      <w:color w:val="000000"/>
      <w:sz w:val="24"/>
      <w:szCs w:val="24"/>
      <w:lang w:eastAsia="ru-RU"/>
    </w:rPr>
  </w:style>
  <w:style w:type="paragraph" w:customStyle="1" w:styleId="ConsTitle">
    <w:name w:val="ConsTitle"/>
    <w:rsid w:val="00643CFC"/>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c">
    <w:name w:val="Normal (Web)"/>
    <w:basedOn w:val="a0"/>
    <w:rsid w:val="00643CFC"/>
    <w:pPr>
      <w:spacing w:before="100" w:beforeAutospacing="1" w:after="100" w:afterAutospacing="1"/>
    </w:pPr>
  </w:style>
  <w:style w:type="paragraph" w:customStyle="1" w:styleId="ad">
    <w:name w:val="Абзац"/>
    <w:basedOn w:val="a0"/>
    <w:link w:val="ae"/>
    <w:qFormat/>
    <w:rsid w:val="00643CFC"/>
    <w:pPr>
      <w:spacing w:before="120" w:after="20"/>
      <w:ind w:firstLine="567"/>
      <w:jc w:val="both"/>
    </w:pPr>
  </w:style>
  <w:style w:type="character" w:customStyle="1" w:styleId="ae">
    <w:name w:val="Абзац Знак"/>
    <w:link w:val="ad"/>
    <w:rsid w:val="00643CFC"/>
    <w:rPr>
      <w:rFonts w:ascii="Times New Roman" w:eastAsia="Times New Roman" w:hAnsi="Times New Roman" w:cs="Times New Roman"/>
      <w:sz w:val="24"/>
      <w:szCs w:val="24"/>
    </w:rPr>
  </w:style>
  <w:style w:type="paragraph" w:styleId="a">
    <w:name w:val="List"/>
    <w:basedOn w:val="a0"/>
    <w:link w:val="af"/>
    <w:rsid w:val="00643CFC"/>
    <w:pPr>
      <w:numPr>
        <w:numId w:val="22"/>
      </w:numPr>
      <w:spacing w:after="60"/>
      <w:jc w:val="both"/>
    </w:pPr>
    <w:rPr>
      <w:snapToGrid w:val="0"/>
    </w:rPr>
  </w:style>
  <w:style w:type="character" w:customStyle="1" w:styleId="af">
    <w:name w:val="Список Знак"/>
    <w:link w:val="a"/>
    <w:rsid w:val="00643CFC"/>
    <w:rPr>
      <w:rFonts w:ascii="Times New Roman" w:eastAsia="Times New Roman" w:hAnsi="Times New Roman" w:cs="Times New Roman"/>
      <w:snapToGrid w:val="0"/>
      <w:sz w:val="24"/>
      <w:szCs w:val="24"/>
    </w:rPr>
  </w:style>
  <w:style w:type="character" w:customStyle="1" w:styleId="highlighthighlightactive">
    <w:name w:val="highlight highlight_active"/>
    <w:basedOn w:val="a1"/>
    <w:rsid w:val="00643CFC"/>
  </w:style>
  <w:style w:type="paragraph" w:customStyle="1" w:styleId="af0">
    <w:name w:val="Название таблицы"/>
    <w:basedOn w:val="af1"/>
    <w:rsid w:val="00643CFC"/>
    <w:pPr>
      <w:keepNext/>
      <w:widowControl/>
      <w:spacing w:before="120"/>
    </w:pPr>
    <w:rPr>
      <w:rFonts w:ascii="Times New Roman" w:eastAsia="Times New Roman" w:hAnsi="Times New Roman" w:cs="Times New Roman"/>
      <w:color w:val="auto"/>
      <w:sz w:val="22"/>
      <w:szCs w:val="22"/>
    </w:rPr>
  </w:style>
  <w:style w:type="paragraph" w:customStyle="1" w:styleId="af2">
    <w:name w:val="Табличный_заголовки"/>
    <w:basedOn w:val="a0"/>
    <w:rsid w:val="00643CFC"/>
    <w:pPr>
      <w:keepNext/>
      <w:keepLines/>
      <w:jc w:val="center"/>
    </w:pPr>
    <w:rPr>
      <w:b/>
      <w:sz w:val="20"/>
      <w:szCs w:val="20"/>
    </w:rPr>
  </w:style>
  <w:style w:type="paragraph" w:customStyle="1" w:styleId="af3">
    <w:name w:val="Табличный_центр"/>
    <w:basedOn w:val="a0"/>
    <w:rsid w:val="00643CFC"/>
    <w:pPr>
      <w:jc w:val="center"/>
    </w:pPr>
    <w:rPr>
      <w:sz w:val="20"/>
      <w:szCs w:val="22"/>
    </w:rPr>
  </w:style>
  <w:style w:type="paragraph" w:styleId="af1">
    <w:name w:val="caption"/>
    <w:basedOn w:val="a0"/>
    <w:next w:val="a0"/>
    <w:semiHidden/>
    <w:unhideWhenUsed/>
    <w:qFormat/>
    <w:rsid w:val="00643CFC"/>
    <w:pPr>
      <w:widowControl w:val="0"/>
    </w:pPr>
    <w:rPr>
      <w:rFonts w:ascii="Microsoft Sans Serif" w:eastAsia="Microsoft Sans Serif" w:hAnsi="Microsoft Sans Serif" w:cs="Microsoft Sans Serif"/>
      <w:b/>
      <w:bCs/>
      <w:color w:val="000000"/>
      <w:sz w:val="20"/>
      <w:szCs w:val="20"/>
    </w:rPr>
  </w:style>
</w:styles>
</file>

<file path=word/webSettings.xml><?xml version="1.0" encoding="utf-8"?>
<w:webSettings xmlns:r="http://schemas.openxmlformats.org/officeDocument/2006/relationships" xmlns:w="http://schemas.openxmlformats.org/wordprocessingml/2006/main">
  <w:divs>
    <w:div w:id="116517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972AC0-707E-4D6C-83D8-01F9E6847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7423</Words>
  <Characters>42312</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13</cp:revision>
  <cp:lastPrinted>2019-07-01T02:48:00Z</cp:lastPrinted>
  <dcterms:created xsi:type="dcterms:W3CDTF">2018-04-09T09:46:00Z</dcterms:created>
  <dcterms:modified xsi:type="dcterms:W3CDTF">2019-07-01T02:48:00Z</dcterms:modified>
</cp:coreProperties>
</file>